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28ae" w14:textId="31f2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10 декабря 2015 года № 272. Зарегистрировано Департаментом юстиции Актюбинской области 29 декабря 2015 года № 4658. Утратило силу постановлением акимата Байганинского района Актюбинской области от 21 мая 2018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21.05.2018 № 116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№ 245 "Об автомобильных дорогах"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по Байганинскому району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Ергалиева 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ГУ "Управления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Байганинского районного акимата от 10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Байганинского района Актюбинской области от 03.05.2017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685"/>
        <w:gridCol w:w="5191"/>
        <w:gridCol w:w="274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Карауылкелды-Жаркамыс 0-102,480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Карауылкелды-Жаркамыс-Алтай батыр–Миялы– Оймауыт 0-171,255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171,255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Карауылкелды 0-2,830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Кемерши 0-56,000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Ебейти 0-43,690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Ногайты 0-3,690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Кокбулак 0-18,000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