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2a70" w14:textId="8bf2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Байганинского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12 ноября 2015 года № 258. Зарегистрировано Департаментом юстиции Актюбинской области 30 ноября 2015 года № 4610. Утратило силу постановлением акимата Байганинского района Актюбинской области от 15 января 2016 года № 008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Байганинского района Актюбинской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мая 2015 года № 145 "Об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области"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Байганинского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Байганинского района Ж.Абитова.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2015 года № 258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Байганинского района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местных исполнительных органов Байганинского района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ответственный секретарь государственного органа, а в государственных органах, в которых не введена должность ответственного секретаря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___________ 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 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