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64d9" w14:textId="89e6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Байганинскому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28 августа 2015 года № 190. Зарегистрировано Департаментом юстиции Актюбинской области 11 сентября 2015 года № 4508. Срок действия постановления –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подушевного финансирования и родительской платы по Байганинскому району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Ш.Спанова.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Байганинского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. № 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в месяц и родительской платы по Байганинскому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975"/>
        <w:gridCol w:w="1578"/>
        <w:gridCol w:w="1890"/>
        <w:gridCol w:w="1891"/>
        <w:gridCol w:w="1658"/>
        <w:gridCol w:w="1659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2802"/>
        <w:gridCol w:w="1158"/>
        <w:gridCol w:w="1158"/>
        <w:gridCol w:w="1158"/>
        <w:gridCol w:w="1158"/>
        <w:gridCol w:w="1854"/>
        <w:gridCol w:w="185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Город-ской местнос-ти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Сель-ской местнос-ти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Город-ской местнос-ти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Сель-ской местнос-ти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Город-ской местнос-ти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Сель-ской местнос-ти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6"/>
        <w:gridCol w:w="2545"/>
        <w:gridCol w:w="2545"/>
        <w:gridCol w:w="2232"/>
        <w:gridCol w:w="22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