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19df9" w14:textId="3c19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от 17 марта 2015 года № 75 "Об организации и обеспечении проведения призыва граждан на срочную воинскую службу в апреле-июне и октябре-декабре 2015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Байганинского района Актюбинской области от 28 августа 2015 года № 188. Зарегистрировано Департаментом юстиции Актюбинской области 11 сентября 2015 года № 4507. Срок действия постановления – до 1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"О нормативных правовых актах" акимат Байганинского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Байганинского района от 17 марта 2015 года № 75 "Об организации и обеспечении проведения призыва граждан на срочную воинскую службу в апреле-июне и октябре-декабре 2015 года" (зарегистрированное в реестре государственной регистрации нормативных правовых актов № 4264, опубликованное 09 апреля 2015 года в районной газете "Жем-Сагыз")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Государственное коммунальное предприятие "Байганинская центральная районная больница" на праве хозяйственного ведения государственного учреждения "Управление здравоохранения Актюбинской области" (по согласованию) провести мероприятия по призыву;".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Государственному учреждению Байганинскому районному отделу внутренних дел Департамента внутренных дел Актюбинской области (по согласованию) осуществлять розыск и задержание лиц, уклоняющихся от выполнения воинской обязанности.".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"4. Акимам сельских округов, руководителям предприятий, учреждений, организаций и учебных заведений обеспечить оповещение призывников о вызове их на призывной пункт в Республиканское государственное учреждение "Отдел по делам обороны Байганинского района Актюбинской области" министерства Обороны Республики Казахстан и своевременное прибытие лиц по этому вызову.";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Республиканское государственное учреждение "Байганинский районный отдел по делам обороны Актюбинской области" министерства Обороны Республики Казахстан представить информацию о результатах призыва акиму района к 5 июля 2015 года и к 5 января 2016 года.";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Контроль за исполнением настоящего постановления возложить на заместителя акима района Ш.Спановой и временно исполняющий обязанности начальника Республиканское государственное учреждение "Байганинский районный отдел по делам обороны Актюбинской области" министерства Обороны Республики Казахстан С.Алпысбаеву.".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Аккагазов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