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dbed2" w14:textId="32dbe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24 декабря 2014 года № 144 "О бюджете Байганинского района на 2015-2017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4 августа 2015 года № 180. Зарегистрировано Департаментом юстиции Актюбинской области 20 августа 2015 года № 4477. Утратило силу решением маслихата Байганинского района Актюбинской области от 12 апреля 2016 года № 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Байганинского района Актюбинской области от 12.04.2016 </w:t>
      </w:r>
      <w:r>
        <w:rPr>
          <w:rFonts w:ascii="Times New Roman"/>
          <w:b w:val="false"/>
          <w:i w:val="false"/>
          <w:color w:val="ff0000"/>
          <w:sz w:val="28"/>
        </w:rPr>
        <w:t>№ 14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№ 95-IV и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Байганинский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</w:t>
      </w:r>
      <w:r>
        <w:rPr>
          <w:rFonts w:ascii="Times New Roman"/>
          <w:b/>
          <w:i w:val="false"/>
          <w:color w:val="000000"/>
          <w:sz w:val="28"/>
        </w:rPr>
        <w:t>ИЛ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24 декабря 2014 года № 144 "О бюджете Байганинского района на 2015-2017 годы" (зарегистрированное в Реестре государственной регистрации нормативных правовых актов за № 4171, опубликованное 29 января 2015 года в газете "Жем Сағыз")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1)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доходы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"3 463 709" заменить цифрами "3 463 170,8";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том числе: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трансфертов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"644 329" заменить цифрами "643 790,8";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подпункте 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затраты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"3 703 816,5" заменить цифрами "3 703 278,3";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"39 186" заменить цифрами "40 386";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Елеуова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180 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4 августа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Байганинского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9"/>
        <w:gridCol w:w="770"/>
        <w:gridCol w:w="1092"/>
        <w:gridCol w:w="1092"/>
        <w:gridCol w:w="5393"/>
        <w:gridCol w:w="318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3 463 170,8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2 812 595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2 666 629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2 637 392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643 790,8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3 703 278,3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255 493,0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212 879,0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65 821,0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65 561,0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обеспечению деятельности акима района в городе, города районного значения, поселка, села , сельского округа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государственных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2 302 738,0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220 545,0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1 568 948,0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1 526 470,0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1 484 285,0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513 245,0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обязательств местных исполнительных органов по решениям судов за счет средств резерва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155 303,0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137 568,0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Оказание жилищной помощи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23 546,0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207 476,8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123 103,8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120 510,0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75 297,0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44 606,0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Дорожной карты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22 424,0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сетей газификации, находящихся в коммунальной собственности районов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61 949,0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186 087,1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56 815,0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32 598,1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газотранспортной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40 508,0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108 901,0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10 035,0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12 683,0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353 400,4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9 659,4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343 741,0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40 689,0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-280 796,5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280 796,5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Договора на получение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4 342,4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бюджетных кредитов, выданных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Остатки бюджетных средств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240 543,9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августа 2015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Байганинского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аппаратов акимов сельских округов в районном бюджете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541"/>
        <w:gridCol w:w="1313"/>
        <w:gridCol w:w="1314"/>
        <w:gridCol w:w="3644"/>
        <w:gridCol w:w="2281"/>
        <w:gridCol w:w="228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Караулкельдинский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Ащинский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аула, аульного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Капитальные расходы государственного органа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Продолжение таблицы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0"/>
        <w:gridCol w:w="730"/>
        <w:gridCol w:w="730"/>
        <w:gridCol w:w="730"/>
        <w:gridCol w:w="730"/>
        <w:gridCol w:w="730"/>
        <w:gridCol w:w="730"/>
        <w:gridCol w:w="1039"/>
        <w:gridCol w:w="730"/>
        <w:gridCol w:w="730"/>
        <w:gridCol w:w="730"/>
        <w:gridCol w:w="730"/>
        <w:gridCol w:w="730"/>
        <w:gridCol w:w="730"/>
        <w:gridCol w:w="730"/>
        <w:gridCol w:w="1041"/>
      </w:tblGrid>
      <w:tr>
        <w:trPr/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Жанажолский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Жаркамысский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Культабанский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Копинский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Кзылбулакский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Миялинский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Сартугайский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172 064,0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131 836,0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130 552,0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