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7520" w14:textId="18e7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2014 года № 144 "О бюджете Байганинского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марта 2015 года № 158. Зарегистрировано Департаментом юстиции Актюбинской области 20 марта 2015 года № 4247. Утратило силу решением маслихата Байганинского района Актюбинской области от 12 апреля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144 "О бюджете Байганинского района на 2015-2017 годы" (зарегистрированное в реестре государственной регистрации нормативных правовых актов за № 4171, опубликованное 29 января 2015 года в районной газете "Жем Сағыз" № 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"4 314 586" заменить цифрами "3 938 925";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"1 445 206" заменить цифрами "1 347 545";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"4 314 586" заменить цифрами "4 179 032,5";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бюджета (профицит)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"-40 689" заменить цифрами "-280 796,5";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(использование профицита)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"40 689" заменить цифрами "280 796,5".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"15 829 тысяч – на организацию эксплуатации сетей газификации, находящихся в коммунальной собственности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1), 2),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"12 775" заменить цифрой "3 000"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4 179 032,5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41"/>
        <w:gridCol w:w="1313"/>
        <w:gridCol w:w="1314"/>
        <w:gridCol w:w="3644"/>
        <w:gridCol w:w="2281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460"/>
        <w:gridCol w:w="1460"/>
        <w:gridCol w:w="1460"/>
        <w:gridCol w:w="1460"/>
        <w:gridCol w:w="1460"/>
        <w:gridCol w:w="1460"/>
        <w:gridCol w:w="2080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