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7617" w14:textId="d2f7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10 ноября 2008 года № 27 "Көшелерге атау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Ушкудыкского сельского округа Алгинского района Актюбинской области от 10 ноября 2015 года № 60. Зарегистрировано Департаментом юстиции Актюбинской области 03 декабря 2015 года № 4620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и самоуправлении в Республике Казахстан", аким Ушкудыкского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Ушкудыкского сельского округа на государственном языке от 10 ноября 2008 года № 27 "Көшелерге атау беру туралы" (зарегистрированное в Реестре государственной регистрации нормативных правовых актов за № 3-3-63, опубликованное 17 февраля 2009 года в районной газете "Жұлдыз-Звезда"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реквизитах и по всему тексту указанного решения на государственном языке слово "селолық" заменить словом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преамбуле решения на государственном языке слова "Қазақстан Республикасы Үкіметінің 2005 жылғы 21 қаңтардағы №45 "Қазақстан Республикасындағы мемлекеттік ономастикалық жұмыс тұжырымдамасы туралы" қаулысына"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Ушкудыкского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Жармуханов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