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dcba" w14:textId="aac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Алгинского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декабря 2015 года № 237. Зарегистрировано Департаментом юстиции Актюбинской области 22 января 2016 года № 4692.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Алгинского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5 018 805,3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                              755 533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                        15 844,5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                               9 940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                        4 237 487,8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5 123 816,8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                                    1 278 037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1 284 845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6 808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-1 383 048,5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                  1 383 048,5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Алгинского района Актюбинской области от 02.03.2016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01.07.2016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налагаемые государственными учреждениями, финансируемые из бюджета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 –22 859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 установлена с 1 января 2016 года оплата труда гражданским служащим по новой модели системы оплаты труда, а также выплата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предусмотренный в районном бюджете на 2015 год субвенции, передаваемые из областного бюджета в сумме – 1 123 316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2016 год целевые текущие трансферты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10–11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общей сумме 25 240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образовательного процесса в организациях среднего образования для 1-11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с 1 сентября 2016 года - 52 361,0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Алгинского района Актюбинской области от 12.04.2016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2 918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60 497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650,9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50 647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54 277 тысяч тенге – на апробирование подушевого финансирования в 10-11 классах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702 563 тысяч тенге –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7 500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опробирование подушевого финансирования в 1-11 классах организаций среднего образования с 1 сентября 2016 года – 93 232,0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пунктов- 165 066,0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экономической стабильности –25 144,8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компенсации потерь местных бюджетов – 145 778,0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электроснабжения и уличного освещения участков новостройки села Маржанбулак – 270 383,0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электроснабжения жилого массива № 1 города Алга – 110 000,0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внутриквартальных сетей газоснабжения жилого массива № 1 города Алга (3 этап) – 26 264,0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кредитования средств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расширение канализационных сетей города Алга – 274 831,0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биоочистных сооружений города Алга – 518 109,0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модернизацию центральной котельной города Алга – 274 257,0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села Бескоспа – 142 195,0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– 12 896,0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Алгинского района Актюбинской области от 12.04.2016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районном бюджете на 2016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314 322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энергетического аудита многоквартирных жилых домов – 239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6 529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по спорту – 51 274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обследование психического здоровья детей и подростков и оказание психолого-медико-педагогической консультативной помощи населению – 7 348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ребенка (детей), переданным патронатным воспитателям – 4 276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32 657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54 135,4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9 303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и (или) строительство, реконструкция жилья коммунального жилищного фонда – 48 054,0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компенсации потерь местных бюджетов – 810 000,0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государственного образовательного заказа в дошкольных организациях образования – 1 962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присуждение грантов государственным учреждениям образования за высокие показатели работы - 18 288,0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и средний ремонт инфраструктуры и объектов жилищно-коммунального хозяйства (социально-культурные объекты, инженерно-транспортная инфраструктура), благоустройство в селах, поселках, сельских округах, городах районного значения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"Дорожная карта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- 11 037,7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учебников, учебно-методических комплексов для государственных учреждений образования района– 6 173,0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– 9 257,0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подведомственных государственных учреждений и организаций – 1500,0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Алгинского района Актюбинской области от 02.03.2016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12.04.2016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01.07.2016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26.08.2016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2016 год в сумме 13 630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поощрения работников бюджетной сферы в рамках празднования 25-летия Независимости Республики Казахстан - 17 979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Алгинского района Актюбинской области от 01.07.2016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15.12.2016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районного бюджета,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районного бюджета акимов городского и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Алгинского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5018805,3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4237487,8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4237487,8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3"/>
        <w:gridCol w:w="1188"/>
        <w:gridCol w:w="1188"/>
        <w:gridCol w:w="5371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5123816,8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2871251,1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2489444,4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2354555,4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118993,4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118993,4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281334,8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66432,7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"Дорожной карте занятости 2020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"Дорожной карте занятости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"Дорожной карте занятости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524498,9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и/или сооружение недостающих объектов инженерно-коммуникационной инфраструктуры в рамках второго направления "Дорожной карты занятости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программы поддержки и развития бизнеса "Дорожная карта бизнеса - 2020"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-1383048,5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1383048,5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Алгинского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коммунальном собственности района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Алгинского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коммунальном собственности района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не подлежащих секвестру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Алгинского района Актюбинской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168330,6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23312,0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897"/>
        <w:gridCol w:w="4756"/>
        <w:gridCol w:w="3724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12 825,9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