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72cf2" w14:textId="c072c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и порядка перевозки в общеобразовательные школы детей, проживающих в отдаленных населенных пунктах Алгинского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Алгинского района Актюбинской области от 02 декабря 2015 года № 481. Зарегистрировано Департаментом юстиции Актюбинской области 13 января 2016 года № 4674. Утратило силу постановлением акимата Алгинского района Актюбинской области от 6 марта 2019 года № 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Алгинского района Актюбинской области от 06.03.2019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 акимат Алгинского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перевозки в общеобразовательные школы детей, проживающих в отдаленных населенных пунктах Алгинского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перевозки в общеобразовательные школы детей, проживающих в отдаленных населенных пунктах Алгинского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М. Джалгаспаева.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Алгинского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постановлению акимата Алгинского района № 481 от 02 декабря 2015 года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населенном пункте села Аксазды в Шибаевскую среднюю школу, расположенную в селе Нурбулак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541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постановлению акимата Алгинского района № 481 от 02 декабря 2015 года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населенном пункте села Токмансай в Токмансайскую среднюю школу, расположенную в селе Кайнар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551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1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постановлению акимата Алгинского района № 481 от 02 декабря 2015 года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населенном пункте Подхоз в школа сад № 1 и среднюю школу № 2, расположенную в городе Алга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814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4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 постановлению акимата Алгинского района № 481 от 02 декабря 2015 года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Алгинского района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перевозки в общеобразовательные школы детей, проживающих в отдаленных населенных пунктах Алгинского района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>Правилами перевозок пассажиров и багажа автомобильным транспортом</w:t>
      </w:r>
      <w:r>
        <w:rPr>
          <w:rFonts w:ascii="Times New Roman"/>
          <w:b w:val="false"/>
          <w:i w:val="false"/>
          <w:color w:val="000000"/>
          <w:sz w:val="28"/>
        </w:rPr>
        <w:t>, утвержденными приказом исполняющего обязанности Министра по инвестициям и развитию Республики Казахстан от 26 марта 2015 года № 349 и определяет порядок перевозки в общеобразовательные школы детей, проживающих в отдаленных населенных пунктах Алгинского района (далее – Порядок перевозки).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перевозок детей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Перевозка детей осуществляются автобусами, микроавтобусами, оборудованными в соответствии с требованиями действующего законодательства и настоящего Порядка перевозки, с предоставлением каждому ребенку отдельных мест сидения.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Автобусы, предназначенные для перевозки организованных групп детей, оборудуются проблесковым маячком желтого цвета. На этих автобусах спереди и сзади устанавливаются опознавательные знаки "Перевозка детей".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перевозимых детей в автобусе не должно превышать количества посадочных мест.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Площадки, отводимые для ожидающих автобус детей, должны быть достаточно большими, чтобы не допускать выхода детей на проезжую часть.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перевозка детей осуществляются в темное время суток, то площадки должны иметь искусственное освещение.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осенне-зимний период времени площадки должны очищаться от снега, льда, грязи.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Заказчик перевозок детей в учебные заведения регулярно (не реже одного раза в месяц) проверяет состояние мест посадки и высадки детей.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Перевозка групп детей автобусами в период с 22.00 до 06.00 часов, а также в условиях недостаточной видимости (туман, снегопад, дождь и другие) не разрешается.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Расписание движения автобусов согласовывается перевозчиком и заказчиком.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водителям, осуществляющим перевозки детей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перевозки детей допускаются водители: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имевшие в течение последнего года грубых нарушений трудовой дисциплины и Правил дорожного движения.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водителя в организации, которая направляет его на перевозку детей, составляет не менее трех лет.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Водителю автобуса при перевозке детей не позволяется: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км/час;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следовании в автомобильной колонне производить обгон впереди идущего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движение автобуса задним ходом;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Отношения по перевозкам в общеобразовательные школы детей, проживающих в отдаленных населенных пунктах Алгинского района, не урегулированные настоящим порядком, регулируются в соответствии с действующим законодательством Республики Казахстан.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