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af58" w14:textId="b17a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01 октября 2015 года № 403. Зарегистрировано Департаментом юстиции Актюбинской области 27 октября 2015 года № 4549. Утратило силу постановлением акимата Алгинского района Актюбинской области от 12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Алгинского района Актюбинской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мая 2015 года № 145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Алгинского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Алгинского района А.Конжару.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Алгинского района от 01 октября 2015 года № 403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Алгинского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исполнительных органов Алгинского района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Председателем Комиссии является ответственный секретарь государственного органа, а в государственных органах, в которых не введена должность ответственного секретаря – руководитель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местных исполнительных органов Алгинского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Служащий (Ф.И.О.) ___________             Непосредственный руководитель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             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             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местных исполнительных органов Алгинского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методике ежегодной оценки деятельности административных государственных служащих корпуса "Б" местных исполнительных органов Алгинского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