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c468" w14:textId="07ac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176 "О бюджете Алгинского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06 августа 2015 года № 217. Зарегистрировано Департаментом юстиции Актюбинской области 20 августа 2015 года № 4478.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176 "О бюджете Алгинского района на 2015-2017 годы" (зарегистрированное в Реестре государственной регистрации нормативных правовых актов № 4165, опубликованное 27 января 2015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"3 472 129,4" заменить цифрами "3 467 593,1";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"1 834 304,4" заменить цифрами "1 829 768,1";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"3 526 281,1" заменить цифрами "3 521 744,8";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"16 799" заменить цифрами "28 691";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"20 811" заменить цифрами "32 703";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"- 70 950,7" заменить цифрами "- 82 842,7";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"70 950,7" заменить цифрами "82 842,7";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цифру "15 104" заменить цифрами "19 965";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цифру "0" заменить цифрами "6 188";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тринадцатом цифры "3 975" заменить цифрами "1 758,1";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шестнадцатом цифры "13 368,4"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06 августа 2015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бех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06 августа 2015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города и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497"/>
        <w:gridCol w:w="3073"/>
        <w:gridCol w:w="2893"/>
        <w:gridCol w:w="8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860"/>
        <w:gridCol w:w="4589"/>
        <w:gridCol w:w="412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 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автомобиль-ных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