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9c17" w14:textId="c249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2014 года № 176 "О бюджете Алгинского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10 июня 2015 года № 202. Зарегистрировано Департаментом юстиции Актюбинской области 24 июня 2015 года № 4380. Утратило силу решением маслихата Алгинского района Актюбинской области от 23 декабря 2015 года № 252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Алгинского района Актюбинской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2014 года № 176 "О бюджете Алгинского района на 2015-2017 годы" (зарегистрированное в Реестре государственной регистрации нормативных правовых актов № 4165, опубликованное 27 января 2015 года в районной газете "Жұлдыз-Звезда")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"3 432 421,5" заменить цифрами "3 472 129,4";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"1 794 596,5" заменить цифрами "1 834 304,4";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"3 486 573,2" заменить цифрами "3 526 281,1";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третьем цифры "10 469" заменить цифрами "10 344";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- 4500";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реализацию плана мероприятий по обеспечению прав и улучшению качества жизни инвалидов (установка дорожных знаков и указателей в местах расположений организаций, ориентированных на обслуживание инвалидов) – 354,5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третьем цифры "158 538" заменить цифрами "194 333";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шестом цифры "35 133" заменить цифрами "9 260";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девятом цифры "1 238" заменить цифрами "3 191";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капитальные расходы подведомственных государственных учреждений и организаций образования – 14 235,0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капитальный и средний ремонт автомобильных дорог районного значения и улиц населенных пунктов – 13 368,4";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Кайрушев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10 июня 2015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24 декабря 2014 года № 176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139"/>
        <w:gridCol w:w="666"/>
        <w:gridCol w:w="5596"/>
        <w:gridCol w:w="42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3472129,4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1834304,4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1834304,4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1834304,4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474"/>
        <w:gridCol w:w="1152"/>
        <w:gridCol w:w="1153"/>
        <w:gridCol w:w="5691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3526281,1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2114471,5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1937112,5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 оставшегося бех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проживающих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-70950,7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Алгинского районного маслихата от 10 июня 2015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Алгинского районного маслихата от 24 декабря 2014 года № 176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акимов города и сельских округов в районном бюджете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2880"/>
        <w:gridCol w:w="1610"/>
        <w:gridCol w:w="615"/>
        <w:gridCol w:w="1701"/>
        <w:gridCol w:w="2609"/>
        <w:gridCol w:w="2451"/>
      </w:tblGrid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 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 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 ройство и озеленение населенных пунктов 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 ния автомобильных дорог в городах районного значения, поселках, селах, сельских округах 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Бескоспинский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Карахобдинский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Сарыхобдинский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Токмансайский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Ушкудукский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