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8e99c" w14:textId="aa8e9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дошкольных организациях образования по Алгинскому району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Алгинского района Актюбинской области от 31 марта 2015 года № 129. Зарегистрировано Департаментом юстиции Актюбинской области 30 апреля 2015 года № 4317. Утратило силу постановлением акимата Алгинского района Актюбинской области от 11 мая 2016 года № 196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Алгинского района Актюбинской области от 11.05.2016 </w:t>
      </w:r>
      <w:r>
        <w:rPr>
          <w:rFonts w:ascii="Times New Roman"/>
          <w:b w:val="false"/>
          <w:i w:val="false"/>
          <w:color w:val="ff0000"/>
          <w:sz w:val="28"/>
        </w:rPr>
        <w:t>№ 196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образовании", акимат Алгинского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прилагаемый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образования по Алгинскому району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постановления возложить на заместителя акима района М.Джалгаспаева.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Шериязданов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 постановлением акимата Алгинского района от 31 марта 2015 г. №129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в месяц и родительской платы по Алгинскому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2734"/>
        <w:gridCol w:w="1875"/>
        <w:gridCol w:w="1738"/>
        <w:gridCol w:w="1738"/>
        <w:gridCol w:w="1809"/>
        <w:gridCol w:w="1809"/>
      </w:tblGrid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 (район,город)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самостоятель-ный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самостоя-тельный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8"/>
        <w:gridCol w:w="1708"/>
        <w:gridCol w:w="1391"/>
        <w:gridCol w:w="1709"/>
        <w:gridCol w:w="1391"/>
        <w:gridCol w:w="1709"/>
        <w:gridCol w:w="1342"/>
        <w:gridCol w:w="1342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самостоятель-ный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самостоятель-ный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Город-ской мест-ности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Сель-ской мест-ности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Город-ской мест-ности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Сель-ской мест-ности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Город-ской мест-ности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Сель-ской мест-ности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02"/>
        <w:gridCol w:w="2702"/>
        <w:gridCol w:w="2504"/>
        <w:gridCol w:w="2196"/>
        <w:gridCol w:w="21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при школе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Мини-центры с неполным днем пребывания самостоятельный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