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3eef" w14:textId="51e3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176 "О бюджете Алгинского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03 апреля 2015 года № 198. Зарегистрировано Департаментом юстиции Актюбинской области 09 апреля 2015 года № 4292. Утратило силу решением маслихата Алгинского района Актюбинской области от 23 декабря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№176 "О бюджете Алгинского района на 2015-2017 годы" (зарегистрированное в Реестре государственной регистрации нормативных правовых актов № 4165, опубликованное 27 января 2015 года в районной газете "Жұлдыз-Звезда" № 4-5)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"4 814 502,5" заменить цифрами "3 432 421,5";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"3 176 677,5" заменить цифрами "1 794 596,5";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"4 868 654,2" заменить цифрами "3 486 573,2";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"7) Учесть в районном бюджете на 2015 год целевые текущие трансферты в областной бюджет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цифры "379 364" заменить цифрами "31 453";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цифры "6 050" заменить цифрами "10 469";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шестом цифры "23 154"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 финансируемых из местных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цифры "355 005" заменить цифрами "157 781";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восьмом цифры "21 371" заменить цифрами "15 104";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десятом цифры "660 535" заменить цифрами "53 637";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содержание штатной численности отделов регистрации актов гражданского состояния – 1 101,0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– 2 262,0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 цифры "44 746" заменить цифрой "0"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третьем цифры "14 939" заменить цифрой "0";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четвертом цифры "552 849"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развитие инженерной инфраструктуры в рамках программы развития регионов до 2020 года – 56 214,0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 1 января 2015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03 апреля 2015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3486573,2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03 апреля 2015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Алгинского районного маслихата от 24 декабря 2014 года № 176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880"/>
        <w:gridCol w:w="1610"/>
        <w:gridCol w:w="615"/>
        <w:gridCol w:w="1701"/>
        <w:gridCol w:w="2609"/>
        <w:gridCol w:w="2451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 ройство и озеленение населенных пунктов 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 ния автомобильных дорог в городах районного значения, поселках, селах, сельских округах 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