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5a5e" w14:textId="a845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27 марта 2015 года № 119. Зарегистрировано Департаментом юстиции Актюбинской области 07 апреля 2015 года № 4289. Утратило силу постановлением акимата Алгинского района Актюбинской области от 29 декабря 2015 года № 520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Алгинского района Актюбинской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2015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135 "О реализации Указа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2015 года", акимат Алгинского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и обеспечить проведение призыва на срочную воинскую службу в апреле-июне и октябре-декабре 2015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коммунальному предприятию "Алгинская районная центральная больница"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внутренних дел Алгинского района"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по делам обороны Алгинского района" (по согласованию)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района Джалгаспаева М.А. и начальника государственного учреждения "Отдел по делам обороны Алгинского района" Сыдыков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