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75e6" w14:textId="ea57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176 "О бюджете Алгинского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марта 2015 года № 193. Зарегистрировано Департаментом юстиции Актюбинской области 27 марта 2015 года № 4259.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№176 "О бюджете Алгинского района на 2015-2017 годы" (зарегистрированное в Реестре государственной регистрации нормативных правовых актов №4165, опубликованное 27 января 2015 года в районной газете "Жұлдыз-Звезда" №4-5)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"5 098 650" заменить цифрами "4 814 502,5";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"3 460 825" заменить цифрами "3 176 677,5";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"5 098 650" заменить цифрами "4 868 654,2";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"- 16 799" заменить цифрами "- 70 950,7";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"16 799" заменить цифрами "70 950,7".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 цифры "4 400"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цифры "219 404" заменить цифрами "158 538";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цифры "138 213"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 цифры "86 306"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тринадцатом цифры "15 354" заменить цифрами "3 975";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организацию эксплуатации сетей газификации, находящихся в коммунальной собственности – 17 016,5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12 марта 2015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12 марта 2015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880"/>
        <w:gridCol w:w="1610"/>
        <w:gridCol w:w="615"/>
        <w:gridCol w:w="1701"/>
        <w:gridCol w:w="2609"/>
        <w:gridCol w:w="2451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 ройство и озеленение населенных пунктов 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 ния автомобильных дорог в городах районного значения, поселках, селах, сельских округах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