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6fdc" w14:textId="16f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24 декабря 2014 года № 195 "О бюджете Айтекебийского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2015 года № 261. Зарегистрировано Департаментом юстиции Актюбинской области 26 ноября 2015 года № 4600.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"3 459 432,7" заменить цифрами "3 516 343,1";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"620 696,0" заменить цифрами "722 816,0";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"120 104,0" заменить цифрами "19 984,0";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"6 000,0" заменить цифрами "4 000,0";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"2 712 632,7" заменить цифрами "2 769 543,1";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"3 561 356,5" заменить цифрами "3 618 266,9";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"39 478,0" заменить цифрами "37 243,6";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"44 595,0" заменить цифрами "44 106,0";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"5 117,0" заменить цифрами "6 862,4";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"-129 021,4" заменить цифрами "-139 167,4";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"129 021,4" заменить цифрами "139 167,4";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восьмом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"963,0" заменить цифрами "545,0";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"92 994,0" заменить цифрами "91 174,1";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"10 110,0" заменить цифрами "20 816,3";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"308 952,0" заменить цифрами "357 034,0";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И.Е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от 10ноября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