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d657" w14:textId="fcbd6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11 сентября 2015 года № 163. Зарегистрировано Департаментом юстиции Актюбинской области 9 октября 2015 года № 4540. Утратило силу постановлением акимата Айтекебийского района Актюбинской области от 07 июля 2016 года № 125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Айтекебийского района Актюбинской области от 07.07.2016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Айтекебийского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государственный образовательный заказ на дошкольное воспитание и обучение, размер подушевого финансирования родительской платы в дошкольных организациях образования по Айтекебийскому району на 2015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З.Болековой.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сентября 2015 г. № 163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"/>
        <w:gridCol w:w="3057"/>
        <w:gridCol w:w="1259"/>
        <w:gridCol w:w="2005"/>
        <w:gridCol w:w="2006"/>
        <w:gridCol w:w="1820"/>
        <w:gridCol w:w="1821"/>
      </w:tblGrid>
      <w:tr>
        <w:trPr>
          <w:trHeight w:val="30" w:hRule="atLeast"/>
        </w:trPr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 – территориальное расположение организаций дошкольного воспитания и обучения (район, 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– центры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– центры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– центры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– центры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9"/>
        <w:gridCol w:w="2421"/>
        <w:gridCol w:w="2422"/>
        <w:gridCol w:w="2124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6"/>
        <w:gridCol w:w="2545"/>
        <w:gridCol w:w="2545"/>
        <w:gridCol w:w="2232"/>
        <w:gridCol w:w="22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