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18a" w14:textId="2b36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районного маслихата от 24 декабря 2014 года № 195 "О бюджете Айтекебийского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11 июня 2015 года № 241. Зарегистрировано Департаментом юстиции Актюбинской области 25 июня 2015 года № 4381.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2014 года № 195 "О бюджете Айтекебийского района на 2015-2017 годы" (зарегистрированное в реестре государственной регистрации нормативных правовых актов № 4160, опубликованное 22, 29 января, 5 февраля 2015 года в районной газете "Жаналык жаршысы") следущие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"3 148 659,2" заменить цифрами "3 359 545,2";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"2 401 859,2" заменить цифрами "2 612 745,2";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"3 238 202,6" заменить цифрами "3 461 469,0";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"6 342,2" заменить цифрами "6 167,2";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"1 238,0" заменить цифрами "2 837,0";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208 952,0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№ 195 от 24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 Айтекебийского районного маслихата № 241 от 11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