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e59f" w14:textId="611e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8 августа 2014 года №174 "Об утверждении предельных размеров социальной помощи, предоставляемой отдельным категориям нуждающихся граждан, при наступлении трудной жизненной ситуации"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12 мая 2015 года № 236. Зарегистрировано Департаментом юстиции Актюбинской области 29 мая 2015 года № 4334. Утратило силу решением маслихата Айтекебийского района Актюбинской области от 17 февраля 2017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Айтекебийского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Республика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августа 2014 года № 174 "Об утверждении предельных размеров социальной помощи, предоставляемой отдельным категориям нуждающихся граждан, при наступлении трудной жизненной ситуации", (зарегистрированное в реестре государственной регистрации нормативных правовых актов за № 4006, опубликованное 4 сентября 2014 года в районной газете "Жаңалық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 слова "районным отделом образования" заменить словами "государственное учреждение "Айтекебийский районный отдел образования""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Т.Абдижалелов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