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bfec" w14:textId="8d9b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24 декабря 2014 года № 195 "О бюджете Айтекебийского района на 2015 -2017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03 апреля 2015 года № 225. Зарегистрировано Департаментом юстиции Актюбинской области 16 апреля 2015 года № 4314. Срок действия решения - до 1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2014 года № 195 "О бюджете Айтекебийского района на 2015-2017 годы" (зарегистрированное в реестре государственной регистрации нормативных правовых актов № 4160, опубликованное 22, 29 января, 5 февраля 2015 года в районной газете "Жаналык жаршысы" за № 4-5, № 6, № 7) следущие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"3 891 575,0" заменить цифрами "3 148 659,2"; 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поступлениям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"3 144 775,0" заменить цифрами "2 401 859,2";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 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"3 981 118,4" заменить цифрами "3 238 202,6";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2015 году предусмотреть поступления из районного бюджета целевые текущие трансферты в областной бюджет: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связи с передачей расходов на осуществление образовательного процесса в организациях среднего образования для 10-11 классов в соответствии с государственными общеобязательными стандартами образования, для проведения апробации по внедрению подушевого финансирования - 11 553,0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"17 157,0" заменить цифрами "14 740,0";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"35 948,0" заменить цифрами "33 773,0";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"360 507,0" заменить цифрами "149 240,0";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"14 893,0" заменить цифрами "0,0";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"300 961,0" заменить цифрами "18 298,0";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подразделений местных исполнительных органов агропромышленного комплекса – 2091,0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штатной численности отделов регистрации актов гражданского состояния– 963,0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"5 105,0" заменить цифрами "6 342,2";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постоянной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Ж.Камбаров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С.Биртаева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от 24 декабря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 02 апреля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Айтекебийского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857"/>
        <w:gridCol w:w="500"/>
        <w:gridCol w:w="7260"/>
        <w:gridCol w:w="3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2015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3148659,2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2401859,2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2401859,2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2401859,2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790"/>
        <w:gridCol w:w="1122"/>
        <w:gridCol w:w="1122"/>
        <w:gridCol w:w="5539"/>
        <w:gridCol w:w="29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2015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3238202,6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2203547,6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учереждений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родителям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2015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-129021,4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2015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2015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