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3e8d" w14:textId="14c3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марта 2015 года № 50. Зарегистрировано Департаментом юстиции Актюбинской области 10 апреля 2015 года № 4300. Утратило силу постановлением акимата Айтекебийского района Актюбинской области от 07 июля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Айтекебийского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войнской службы, выслужавших установленный срок военской службы, и очередном призыве граждан Республики Казахстан на срочную войнскую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2015 года № 135 "О реализаций Указа Президента Республики Казахстан от 20 февраля 2015 года № 1011 "Об увольнении в запас военнослужащих срочной войнской службы выслужавших установленный срок войнской службы, и очередном призыве граждан Республики Казахстан на срочную войнскую службу в апреле-июне и октябре-декабре 2015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и обеспечить проведение призыва на срочную войнскую службу в апреле-июне и октябре-декабре 2015 года граждан мужского пола в возрасте от восемнадцати до двацати семи лет, не имеющих права на отсрочку или освобождение от призыва, а текже граждан, отчисленных из учебных заведении, не достикших двадцати семи лет и не выслужавших установленные сроки войнской службы по призыву.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Расходы, в связи с выполнением мероприятий, по проведению призыва,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государственному казенному предприятию "Айтекебийская Центральная районная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государственному учреждению "Отдел внутренних дел Айтекебийского района (по согласованию) осуществлять розыск и задержание лиц, уклоняющихся от выполнения войнской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государственному учреждению "Отдел по делам обороны Айтекебийского района" (по согласованию) совместно с государственнми учреждениями обеспечить организацию и проведение мероприятии связанных с призывом в рамках компетенций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по делам обороны Айтекебийского района" (Балтемиров Р.) представить информацию о результатах призыву района к 15 июля 2015 года и к 15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Болековой З. и начальника государственного учреждения "Отдел по делам обороны Айтекебийского района" Балтемирова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 и распростроняется на правовые отношения возникшие с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