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ee5f" w14:textId="126e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195 "О бюджете Айтекебийского района на 2015 -2017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марта 2015 года № 220. Зарегистрировано Департаментом юстиции Актюбинской области 27 марта 2015 года № 4256.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"Жаналык жаршысы" за № 4-5, № 6, № 7) следущие изменения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"4 051 051,0" заменить цифрами "3 891 575,0";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"3 304 251,0" заменить цифрами "3 144 775,0";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"4 051 051,0" заменить цифрами "3 981 118,4";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"-39 478,0" заменить цифрами "-129 021,4";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"39 478,0" заменить цифрами "129 021,4";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"58 448,0"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"156 879,0" заменить цифрами "92 994,0";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"37143,0"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от 12марта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государственногообразовательногозаказа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родителям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766"/>
        <w:gridCol w:w="3591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