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8e0979" w14:textId="68e097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переименовании государственного учреждения "Городской отдел занятости и социальных программ"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Актобе Актюбинской области от 28 декабря 2015 года № 5075. Зарегистрировано Департаментом юстиции Актюбинской области 1 февраля 2016 года № 4729. Утратило силу постановлением акимата города Актобе Актюбинской области от 14 августа 2017 года № 4566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акимата города Актобе Актюбинской области от 14.08.2017 </w:t>
      </w:r>
      <w:r>
        <w:rPr>
          <w:rFonts w:ascii="Times New Roman"/>
          <w:b w:val="false"/>
          <w:i w:val="false"/>
          <w:color w:val="ff0000"/>
          <w:sz w:val="28"/>
        </w:rPr>
        <w:t>№ 4566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№ 148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 марта 2011 года № 413 – IV "О государственном имуществе", </w:t>
      </w:r>
      <w:r>
        <w:rPr>
          <w:rFonts w:ascii="Times New Roman"/>
          <w:b w:val="false"/>
          <w:i w:val="false"/>
          <w:color w:val="000000"/>
          <w:sz w:val="28"/>
        </w:rPr>
        <w:t>Указом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29 октября 2012 года № 410 "Об утверждении Типового положения государственного органа Республики Казахстан" акимат города Актобе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Переименовать государственное учреждение "Городской отдел занятости и социальных программ" в государственное учреждение "Отдел занятости и социальных программ города Актобе".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Утвердить прилагаемое </w:t>
      </w:r>
      <w:r>
        <w:rPr>
          <w:rFonts w:ascii="Times New Roman"/>
          <w:b w:val="false"/>
          <w:i w:val="false"/>
          <w:color w:val="000000"/>
          <w:sz w:val="28"/>
        </w:rPr>
        <w:t>положение государственного учреждения "Отдел занятости и социальных программ города Актобе"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заместителя акима города Арынгазиеву А. А.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со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города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Б. Сағын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постановлением акимата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28 декабря 2015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5075 </w:t>
            </w:r>
          </w:p>
        </w:tc>
      </w:tr>
    </w:tbl>
    <w:bookmarkStart w:name="z8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государственного учреждения "Отдел занятости и социальных программ города Актобе"</w:t>
      </w:r>
    </w:p>
    <w:bookmarkEnd w:id="5"/>
    <w:bookmarkStart w:name="z9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Государственное учреждение "Отдел занятости и социальных программ города Актобе" является государственным органом Республики Казахстан, осуществляющим реализацию государственной политики в сфере занятости и социальных программ.</w:t>
      </w:r>
    </w:p>
    <w:bookmarkEnd w:id="7"/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Государственное учреждение "Отдел занятости и социальных программ города Актобе" осуществляет свою деятельность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и законами Республики Казахстан, актами Президента и Правительства Республики Казахстан, иными нормативными правовыми актами, а также настоящим Положением.</w:t>
      </w:r>
    </w:p>
    <w:bookmarkEnd w:id="8"/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Уполномоченным органом по руководству и учредителем государственного учреждения "Отдел занятости и социальных программ города Актобе" является акимат города Актобе.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Уполномоченным органом по государственному имуществу является государственное учреждение "Отдел экономики и финансов города Актобе".</w:t>
      </w:r>
    </w:p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Государственное учреждение "Отдел занятости и социальных программ города Актобе" является юридическим лицом в организационно-правовой форме государственного учреждения, имеет печати и штампы со своим наименованием на государственном языке, бланки установленного образца, в соответствии с законодательством Республики Казахстан счета в органах казначейства.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Государственное учреждение "Отдел занятости и социальных программ города Актобе" вступает в гражданско-правовые отношения от собственного имени. 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Государственное учреждение "Отдел занятости и социальных программ города Актобе" имеет право выступать стороной гражданско-правовых отношений от имени государства, если оно уполномочено на это в соответствии с законодательством. 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Государственное учреждение "Отдел занятости и социальных программ города Актобе" по вопросам своей компетенции в установленном законодательством порядке принимает решения, оформляемые приказами руководителя государственного учреждения "Отдел занятости и социальных программ города Актобе" и другими актами, предусмотренными законодательством Республики Казахстан. 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Структура и лимит штатной численности государственного учреждения "Отдел занятости и социальных программ города Актобе" утверждаются в соответствии с действующим законодательством. 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Местонахождение государственного учреждения "Отдел занятости и социальных программ города Актобе": Республика Казахстан, 030000, Актюбинская область, город Актобе, улица Братьев Жубановых, 289 "А".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Полное наименование государственного органа на государственном языке - "Ақтөбе қаласының жұмыспен қамту және әлеуметтік бағдарламалар бөлімі" мемлекеттік мекемесі.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Полное наименование государственного органа на русском языке - государственное учреждение "Отдел занятости и социальных программ города Актобе".</w:t>
      </w:r>
    </w:p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Настоящее Положение является учредительным документом государственного учреждения "Отдел занятости и социальных программ города Актобе".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Финансирование деятельности государственного учреждения "Отдел занятости и социальных программ города Актобе" осуществляется из республиканского и местных бюджетов. 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Государственному учреждению "Отдел занятости и социальных программ города Актобе" запрещается вступать в договорные отношения с субъектами предпринимательства на предмет выполнения обязанностей, являющихся функциями государственного учреждения "Отдел занятости и социальных программ города Актобе".</w:t>
      </w:r>
    </w:p>
    <w:bookmarkEnd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государственному учреждению "Отдел занятости и социальных программ города Актобе" законодательными актами предоставлено право осуществлять приносящую доходы деятельность, то доходы, полученные от такой деятельности, направляются в доход государственного бюджета.</w:t>
      </w:r>
    </w:p>
    <w:bookmarkStart w:name="z26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Миссия, основные задачи, функции, права и обязанности государственного учреждения "Отдел занятости и социальных программ города Актобе"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Миссия: государственное учреждение "Отдел занятости и социальных программ города Актобе" уполномочен на выполнение функций по реализации государственной политики занятости и социальных программ на территории города.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Перед государственным учреждением "Отдел занятости и социальных программ города Актобе" поставлены следующие задачи: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реализация программ содействия занятости населения и снижения бедности на территории города;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организация социальной защиты и поддержки населения в соответствии с законодательством Республики Казахстан;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повышение качества обслуживания граждан, обратившихся в поисках работы, за назначением адресной социальной и жилищной помощью, пособий на детей до 18 лет;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координация оказания благотворительной помощи;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внедрение новых прогрессивных форм и методов работы, направленных на сокращение периода безработицы.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16. На государственное учреждение "Отдел занятости и социальных программ города Актобе" возложены следующие функции: 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формирование банка данных свободных рабочих мест (вакантных должностей), учебных заведений и на этой основе обеспечение населения города и работодателей полной информацией о состоянии рынка труда, возможностях трудоустройства и профессионального обучения;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назначение и выплата социально уязвимым слоям населения государственной адресной социальной и жилищной помощи, пособий на детей до 18 лет;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содействие в организации первоочередной помощи наиболее нуждающейся категории населения;</w:t>
      </w:r>
    </w:p>
    <w:bookmarkEnd w:id="31"/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выявление малообеспеченных граждан и формирование базы данных по социально уязвимым слоям населения города;</w:t>
      </w:r>
    </w:p>
    <w:bookmarkEnd w:id="32"/>
    <w:bookmarkStart w:name="z3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проведение информационно-разъяснительной работы среди населения и юридических лиц по разъяснению законодательства о занятости и социальной защите населения;</w:t>
      </w:r>
    </w:p>
    <w:bookmarkEnd w:id="33"/>
    <w:bookmarkStart w:name="z4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прием документов и предоставление льгот согласно постановлениям и решениям местных исполнительных и представительных органов;</w:t>
      </w:r>
    </w:p>
    <w:bookmarkEnd w:id="34"/>
    <w:bookmarkStart w:name="z4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оформление документов в дома престарелых и инвалидов на одиноких граждан;</w:t>
      </w:r>
    </w:p>
    <w:bookmarkEnd w:id="35"/>
    <w:bookmarkStart w:name="z4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8) оформление опеки и попечительства над совершеннолетними гражданами, нуждающимся в опеке и попечительстве по состоянию здоровья; </w:t>
      </w:r>
    </w:p>
    <w:bookmarkEnd w:id="36"/>
    <w:bookmarkStart w:name="z4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взаимодействие с государственными учреждениями и общественными объединениями в вопросах социальной защиты наиболее уязвимых слоев населения (инвалиды, лица без определенного места жительства);</w:t>
      </w:r>
    </w:p>
    <w:bookmarkEnd w:id="37"/>
    <w:bookmarkStart w:name="z44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оформление оплаты проезда участникам Великой Отечественной войны и инвалидам;</w:t>
      </w:r>
    </w:p>
    <w:bookmarkEnd w:id="38"/>
    <w:bookmarkStart w:name="z45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11) прием документов и предоставление инвалидам в соответствии с индивидуальной программой реабилитации социальных услуг индивидуальных помощников и специалистов жестового языка, технических вспомогательных (компенсаторных) средств, специальных средств передвижения и санаторно-курортного лечения; </w:t>
      </w:r>
    </w:p>
    <w:bookmarkEnd w:id="39"/>
    <w:bookmarkStart w:name="z46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организация приема граждан и рассмотрение обращений;</w:t>
      </w:r>
    </w:p>
    <w:bookmarkEnd w:id="40"/>
    <w:bookmarkStart w:name="z47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представление и защита интересов государственного учреждения "Отдел занятости и социальных программ города Актобе" в судах.</w:t>
      </w:r>
    </w:p>
    <w:bookmarkEnd w:id="41"/>
    <w:bookmarkStart w:name="z48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17. Государственное учреждение "Отдел занятости и социальных программ города Актобе" имеет следующие права и обязанности: </w:t>
      </w:r>
    </w:p>
    <w:bookmarkEnd w:id="42"/>
    <w:bookmarkStart w:name="z49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запрашивать у местных исполнительных органов в области образования, организаций образования, учебных центров различных организаций, осуществляющих подготовку, переподготовку и повышение квалификации специалистов, сведения о трудоустройстве выпускников, информацию о профессиях (специальностях), по которым ведется обучение, количестве подготовленных и планируемых к подготовке и выпуску специалистов по конкретным профессиям (специальностям); </w:t>
      </w:r>
    </w:p>
    <w:bookmarkEnd w:id="43"/>
    <w:bookmarkStart w:name="z50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запрашивать у работодателей информацию о прогнозной потребности в кадрах; </w:t>
      </w:r>
    </w:p>
    <w:bookmarkEnd w:id="44"/>
    <w:bookmarkStart w:name="z51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осуществлять мониторинг предприятий с рисками высвобождения и сокращения рабочих мест; </w:t>
      </w:r>
    </w:p>
    <w:bookmarkEnd w:id="45"/>
    <w:bookmarkStart w:name="z52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вносить на рассмотрение местных исполнительных органов предложения: </w:t>
      </w:r>
    </w:p>
    <w:bookmarkEnd w:id="46"/>
    <w:bookmarkStart w:name="z53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а) об установлении квоты о приеме на работу лиц, нуждающихся в социальной защите и испытывающих затруднения в трудоустройстве; </w:t>
      </w:r>
    </w:p>
    <w:bookmarkEnd w:id="47"/>
    <w:bookmarkStart w:name="z54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б) о перенесении сроков или временном прекращении реализации мероприятий, связанных с массовым высвобождением работников и другие; </w:t>
      </w:r>
    </w:p>
    <w:bookmarkEnd w:id="48"/>
    <w:bookmarkStart w:name="z55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принимать решение о проведении участковой комиссией обследования материального положения заявителя и его семьи для назначения адресной социальной и жилищной помощи, пособий на детей до 18 лет и проведении выборочной проверки предоставленных документов; </w:t>
      </w:r>
    </w:p>
    <w:bookmarkEnd w:id="49"/>
    <w:bookmarkStart w:name="z56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запрашивать в соответствующих организациях сведения, подтверждающие право заявителя на назначение адресной социальной и жилищной помощи, пособий на детей до 18 лет;</w:t>
      </w:r>
    </w:p>
    <w:bookmarkEnd w:id="50"/>
    <w:bookmarkStart w:name="z57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ставить вопрос об ответственности граждан и должностных лиц, предоставляющих заведомо недостоверные сведения, в установленном законом порядке;</w:t>
      </w:r>
    </w:p>
    <w:bookmarkEnd w:id="51"/>
    <w:bookmarkStart w:name="z58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приостанавливать оформление и выплату адресной социальной и жилищной помощи, пособий на детей до 18 лет при выявлении обстоятельств, указывающих на нарушение законодательства;</w:t>
      </w:r>
    </w:p>
    <w:bookmarkEnd w:id="52"/>
    <w:bookmarkStart w:name="z59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оказывать содействие в работе и осуществлять контроль за деятельностью государственных учреждений, находящихся в ведении государственного учреждения "Отдел занятости и социальных программ города Актобе";</w:t>
      </w:r>
    </w:p>
    <w:bookmarkEnd w:id="53"/>
    <w:bookmarkStart w:name="z60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анализировать, прогнозировать спрос и предложение на рынке труда и информировать об этом население, центральные и местные исполнительные органы;</w:t>
      </w:r>
    </w:p>
    <w:bookmarkEnd w:id="54"/>
    <w:bookmarkStart w:name="z61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реализовывать в пределах компетенции государственную политику в области занятости населения и мероприятия, обеспечивающие содействие занятости.</w:t>
      </w:r>
    </w:p>
    <w:bookmarkEnd w:id="55"/>
    <w:bookmarkStart w:name="z62" w:id="5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Организация деятельности государственного учреждения "Отдел занятости и социальных программ города Актобе"</w:t>
      </w:r>
    </w:p>
    <w:bookmarkEnd w:id="56"/>
    <w:bookmarkStart w:name="z63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Руководство государственным учреждением "Отдел занятости и социальных программ города Актобе" осуществляется первым руководителем, который несет персональную ответственность за выполнение возложенных на государственное учреждение "Отдел занятости и социальных программ города Актобе" задач и осуществление им своих функций.</w:t>
      </w:r>
    </w:p>
    <w:bookmarkEnd w:id="57"/>
    <w:bookmarkStart w:name="z64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Первый руководитель государственного учреждения "Отдел занятости и социальных программ города Актобе" назначается на должность и освобождается от должности распоряжением акима города.</w:t>
      </w:r>
    </w:p>
    <w:bookmarkEnd w:id="58"/>
    <w:bookmarkStart w:name="z65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Первый руководитель государственного учреждения "Отдел занятости и социальных программ города Актобе" имеет заместителей, которые назначаются на должности и освобождаются от должностей в соответствии с законодательством Республики Казахстан.</w:t>
      </w:r>
    </w:p>
    <w:bookmarkEnd w:id="59"/>
    <w:bookmarkStart w:name="z66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Полномочия первого руководителя государственного учреждения "Отдел занятости и социальных программ города Актобе":</w:t>
      </w:r>
    </w:p>
    <w:bookmarkEnd w:id="60"/>
    <w:bookmarkStart w:name="z67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организует и руководит работой, несет персональную ответственность за выполнение возложенных на государственного учреждения "Отдел занятости и социальных программ города Актобе" задач и осуществление им своих функций;</w:t>
      </w:r>
    </w:p>
    <w:bookmarkEnd w:id="61"/>
    <w:bookmarkStart w:name="z68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утверждает структуру государственного учреждения "Отдел занятости и социальных программ города Актобе" и секторов в соответствии со штатным расписанием;</w:t>
      </w:r>
    </w:p>
    <w:bookmarkEnd w:id="62"/>
    <w:bookmarkStart w:name="z69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определяет обязанности и полномочия своих заместителей и заведующих секторами;</w:t>
      </w:r>
    </w:p>
    <w:bookmarkEnd w:id="63"/>
    <w:bookmarkStart w:name="z70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соответствии с законодательством назначает на должности и освобождает работников от должностей;</w:t>
      </w:r>
    </w:p>
    <w:bookmarkEnd w:id="64"/>
    <w:bookmarkStart w:name="z71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налагает дисциплинарные взыскания на работников в установленном законодательством порядке;</w:t>
      </w:r>
    </w:p>
    <w:bookmarkEnd w:id="65"/>
    <w:bookmarkStart w:name="z72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подписывает приказы государственного учреждения "Отдел занятости и социальных программ города Актобе"; </w:t>
      </w:r>
    </w:p>
    <w:bookmarkEnd w:id="66"/>
    <w:bookmarkStart w:name="z73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утверждает положения о секторах;</w:t>
      </w:r>
    </w:p>
    <w:bookmarkEnd w:id="67"/>
    <w:bookmarkStart w:name="z74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представляет интересы государственного учреждения "Отдел занятости и социальных программ города Актобе" во всех государственных органах, иных организациях;</w:t>
      </w:r>
    </w:p>
    <w:bookmarkEnd w:id="68"/>
    <w:bookmarkStart w:name="z75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9) утверждает порядок и планы по командировкам, стажировкам и иным видам повышения квалификации сотрудников; </w:t>
      </w:r>
    </w:p>
    <w:bookmarkEnd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Исполнение полномочий первого руководителя государственного учреждения "Отдел занятости и социальных программ города Актобе" в период его отсутствия осуществляется лицом, его замещающим в соответствии с действующим законодательством.</w:t>
      </w:r>
    </w:p>
    <w:bookmarkStart w:name="z77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Первый руководитель определяет полномочия своих заместителей в соответствии с действующим законодательством.</w:t>
      </w:r>
    </w:p>
    <w:bookmarkEnd w:id="70"/>
    <w:bookmarkStart w:name="z78" w:id="7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Имущество государственного учреждения "Отдел занятости и социальных программ города Актобе"</w:t>
      </w:r>
    </w:p>
    <w:bookmarkEnd w:id="71"/>
    <w:bookmarkStart w:name="z79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Государственное учреждение "Отдел занятости и социальных программ города Актобе" может иметь на праве оперативного управления обособленное имущество в случаях, предусмотренных законодательством.</w:t>
      </w:r>
    </w:p>
    <w:bookmarkEnd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Имущество государственного учреждения "Отдел занятости и социальных программ города Актобе" формируется за счет имущества, переданного ему собственником.</w:t>
      </w:r>
    </w:p>
    <w:bookmarkStart w:name="z81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Имущество, закрепленное за государственным учреждением "Отдел занятости и социальных программ города Актобе", относится к коммунальной собственности.</w:t>
      </w:r>
    </w:p>
    <w:bookmarkEnd w:id="73"/>
    <w:bookmarkStart w:name="z82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Государственное учреждение "Отдел занятости и социальных программ города Актобе"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законодательством.</w:t>
      </w:r>
    </w:p>
    <w:bookmarkEnd w:id="74"/>
    <w:bookmarkStart w:name="z83" w:id="7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Реорганизация и упразднение государственного учреждения "Отдел занятости и социальных программ города Актобе"</w:t>
      </w:r>
    </w:p>
    <w:bookmarkEnd w:id="75"/>
    <w:bookmarkStart w:name="z84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Реорганизация и упразднение государственного учреждения "Отдел занятости и социальных программ города Актобе" осуществляются в соответствии с законодательством Республики Казахстан.</w:t>
      </w:r>
    </w:p>
    <w:bookmarkEnd w:id="76"/>
    <w:bookmarkStart w:name="z85" w:id="7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государственных учреждений, находящихся в ведении государственного учреждения "Отдел занятости и социальных программ города Актобе" </w:t>
      </w:r>
    </w:p>
    <w:bookmarkEnd w:id="77"/>
    <w:bookmarkStart w:name="z86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Государственное учреждение "Центр занятости г.Актобе";</w:t>
      </w:r>
    </w:p>
    <w:bookmarkEnd w:id="78"/>
    <w:bookmarkStart w:name="z87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Коммунальное государственное учреждение "Центр социальной адаптации лиц без определенного места жительства и лиц, отбывших уголовные наказания города Актобе"; </w:t>
      </w:r>
    </w:p>
    <w:bookmarkEnd w:id="79"/>
    <w:bookmarkStart w:name="z88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Коммунальное государственное учреждение "Центр социальной помощи".</w:t>
      </w:r>
    </w:p>
    <w:bookmarkEnd w:id="80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