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f886" w14:textId="4def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23 декабря 2014 года № 284 "Об утверждении норм образования и накопления коммунальных отходов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декабря 2015 года № 397. Зарегистрировано Департаментом юстиции Актюбинской области 27 января 2016 года № 4725.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№ 212,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(зарегистрированное в Реестре государственной регистрации нормативных правовых актов за № 10030),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284 "Об утверждении норм образования и накопления коммунальных отходов по городу Актобе" (зарегистрированное в Реестре государственной регистрации нормативных правовых актов за № 4182 от 27 января 2015 года, опубликованное 29 января 2015 года в газетах "Актобе", "Актюбинский вестник")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постановлением Правительства Республики Казахстан от 22 ноября 2011 года № 1370 "Об утверждении Типовых правил расчета норм образования и накопления коммунальных отходов" заменить словами "и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10030);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№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очередной тридцать седьмой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очередной двадцать седьмой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от 23 декабря 2014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4230"/>
        <w:gridCol w:w="2866"/>
        <w:gridCol w:w="3690"/>
      </w:tblGrid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по данным проведенных исследований, м3 среднегодовая</w:t>
            </w:r>
          </w:p>
        </w:tc>
      </w:tr>
      <w:tr>
        <w:trPr>
          <w:trHeight w:val="30" w:hRule="atLeast"/>
        </w:trPr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 - профилактические учреждения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 - место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Музеи, выставки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м2 торговое место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продовольственных товаров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 - место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Гаражные кооперативы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