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ea25" w14:textId="e58e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"Отдел жилищно-коммунального хозяйства, пассажирского транспорта и автомобильных дорог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4 декабря 2015 года № 4785. Зарегистрировано Департаментом юстиции Актюбинской области 28 декабря 2015 года № 4656. Утратило силу постановлением акимата города Актобе Актюбинской области от 20 декабря 2016 года № 5491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20.12.2016 № 5491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государственное учреждение "Отдел жилищно-коммунального хозяйства, пассажирского транспорта и автомобильных дорог города Актобе" в государственное учреждение "Отдел жилищно-коммунального хозяйства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"Отдел жилищно-коммунального хозяйства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Алимова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декабря 2015 года № 4785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 города Актобе"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жилищно-коммунального хозяйства города Актобе" является государственным органом Республики Казахстан, осуществляющим деятельность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жилищно-коммунального хозяйства города Актобе"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жилищно-коммунального хозяйства города Актобе"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 города Актобе"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 города Актобе"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 города Актобе"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жилищно-коммунального хозяйства города Актобе"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 города Актобе"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жилищно-коммунального хозяйства города Актобе"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030007, Актюбинская область, город Актобе, улица Маресьева 4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жилищно-коммунального хозяйства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жилищно-коммунального хозяйства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жилищно-коммунального хозяйства города Актобе"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жилищно-коммунального хозяйства города Актобе"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жилищно-коммунального хозяйства города Актобе"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Миссия: государственное учреждение "Отдел жилищно-коммунального хозяйства города Актобе" осуществляет государственную политику в области жилищно-коммунального хозяйства на территории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осуществление деятельности жилищно-коммунального хозяйства на территории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контроль за подготовкой и осуществлением ремонтно-восстановительных работ по тепловым сетям и их функционированием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согласование планового ремонта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включения мероприятий по энергосбережению и повышению энергоэффективности в программу развития города, а также осуществляет информационную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проведения государственной политики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выступает заказчиком по строительству, реконструкции и ремонту объектов коммунальной собственности города и объектов социально-культурного назначения, дает разрешение на строительство внутригородских коммунальных сетей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строительство и эксплуатацию водопроводов, очистных сооружений, тепловых и электрических сетей и других объектов инженерной инфраструктуры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распределение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сохранение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 инвентаризацию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снос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жильем отдельные категории граждан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передачу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решает вопросы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разрабатывает и представляют на утверждение местному представительному органу города нормы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разрабатывает и представляют на утверждение местным представительным органам города тарифы на сбор, вывоз, захоронение и утилизацию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реализует государственную политику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работу по благоустройству и озеленению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организует работу по обеспечению санитарной очистке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обеспечивает содержание мест хранения и захоронения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осуществляет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выдает разрешение на санитарную рубку (выборочная, сплошная), вынужденный снос, пересадку, формирование кроны, санитарную обрезку, ландшафтную рубка, подчистку штамба, пересадку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организует содержание в надлежащем состоянии городских улиц, парков, скверов, ирригационных сетей, скважин и фонтанов, памятников, фасадов зданий, мест общественного пользования и элементов благоустройства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оформление и выдачу договоров о приватизации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заключает договоров найма, в необходимых случаях принимает меры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проводит инвентаризацию списков очередности граждан Республики Казахстан, состоящих на учете нуждающихся в жилище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работу по изготовлению земельных актов, технических паспортов на объекты находящиеся на балансе государственного учреждения "Отдел жилищно-коммунального хозяйства города Актобе" и регистрирует их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интересы государства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акиму города и в исполнительные органы о совершенствовании деятельности в сфере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 "Отдел жилищно-коммунального хозяйства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подготовке проектов распоряжений акима, постановлений акимата города, решении маслихата по вопросам, относящимся к компетенции государственного учреждения "Отдел жилищно-коммунального хозяйства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формирует и реализует единую стратегию в привлечении инвестиций для развития жилищно-коммунального хозяйства.</w:t>
      </w:r>
    </w:p>
    <w:bookmarkEnd w:id="5"/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государственного учреждения "Отдел жилищно-коммунального хозяйства города Актобе"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 города Актобе"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жилищно-коммунального хозяйства города Актобе" назначается на должность и освобождается от должности акимом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жилищно-коммунального хозяйства города Актобе"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жилищно-коммунального хозяйства города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государственного учреждения "Отдел жилищно-коммунального хозяйства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на должности и освобождает от должности работников государственного учреждения "Отдел жилищно-коммунального хозяйства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соответствии с законодательными актами Республики Казахстан и коллективным договором поощряет работников государственного учреждения "Отдел жилищно-коммунального хозяйства города Актобе", оказывает материальную помощь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"Отдел жилищно-коммунального хозяйства города Актобе"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сохранность документов для передачи документов на государственное хранение при ликвидации государственного учреждения "Отдел жилищно-коммунального хозяйства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жилищно-коммунального хозяйства города Актобе"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</w:p>
    <w:bookmarkEnd w:id="7"/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"Отдел жилищно-коммунального хозяйства города Актобе"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жилищно-коммунального хозяйства города Актобе"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жилищно-коммунального хозяйства города Актобе", относится к коммунальной собственности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жилищно-коммунального хозяйства города Актобе"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Реорганизация и упразднение государственного учреждения "Отдел жилищно-коммунального хозяйства города Актобе"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