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e37" w14:textId="fb73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6 ноября 2015 года № 382. Зарегистрировано Департаментом юстиции Актюбинской области 7 декабря 2015 года № 4622. Утратило силу решением маслихата города Актобе Актюбинской области от 17 февраля 2016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17.02.2016 № 425.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государственное учреждение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№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2015 года 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(далее -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- служащие) государственного учереждения "Аппарат маслихата города Актобе" (далее - ГУ "Аппарат маслихата города Актобе").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Комиссией, которая создается секретарем маслихата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сотрудник, работающий с персоналом ГУ "Аппарат маслихата города Актобе"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Секретарем комиссии не позднее пяти рабочих дней до заседания Комиссии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где,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- "эффективно".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9"/>
        <w:gridCol w:w="6521"/>
      </w:tblGrid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Ознакомлен(а):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Ф.И.О. 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_______________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Разъяснение на значение показателя оценочного листа непосредственного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Инициативность: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инициативен в своей работе и берет на себя дополнительную нагрузку, изучает и применяет новый опыт, методы решения вопросов. Умеет находить решение в сложных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готов к выполнению дополнительных поручений и обязанностей, оценивает свою работу и пытается сделать ее лучше.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слабо выражена инициативность, не стремится выполнять дополнительные поручения, в основном ожидает решения проблем другими. Самостоятельно справляется только с простыми заданиями.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не проявляет заинтересованности к работе, пассивен, не может действовать без указаний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6 - 7 -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4 - 5 -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2 - 3 - низкое качество работы, результаты работы должны постоянно существенно переделываться. Не умеет организовывать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Способность к сотрудничеству: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эффективно работает,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умеет координировать свою деятельность с другими, проявляет готовность к деловому сотрудничеству, но в нужной ситуации не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не стремится к сотрудничеству с другими сотрудниками, нет способности к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3471"/>
        <w:gridCol w:w="4114"/>
        <w:gridCol w:w="2515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Разъяснение на значение показателя подчиненных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Умение планировать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система составления рабочего плана точная, содержание полное, время и ресурсы показаны четко, в том числе есть механизм ожидаемых результатов и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система составления рабочего плана четко сохранена, но содержание не раскрыто;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система составления рабочего плана не сохранена, навыки планирования на низком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нет навыков в планировании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Умение мотивировать к работе: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 связи с осведомленностью о личных интересах и навыках служащих, мотивирует к работе, способствует к осуществление ими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пробуждая мотивацию служащих, умеет придавать стремление к четким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учитывает усилия и навыки служащего, но не умеет давать правильное направление для достижения определенных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в связи с неисполнением должностных функций на должном уровне, не может мотивировать к работе подчиненных.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на значение показателя коллег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Умение работать в команде: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эффективно работает,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умеет координировать свою деятельность с другими, проявляет готовность к деловому сотрудничеству, но в нужной ситуации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команде.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не стремится к сотрудничеству с другими сотрудниками, отказывается от участия в командной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низкое качество работы, результаты работы должны постоянно существенно переделываться. Не умеет организовать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ежегодной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ГУ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8"/>
        <w:gridCol w:w="3447"/>
        <w:gridCol w:w="2215"/>
        <w:gridCol w:w="1600"/>
        <w:gridCol w:w="1600"/>
      </w:tblGrid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служащего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