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4c58" w14:textId="8ac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Актобе от 20 января 2014 года № 1 "Об образовании избирательных участков на территории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21 октября 2015 года № 13. Зарегистрировано Департаментом юстиции Актюбинской области 23 октября 2015 года № 4548. Утратило силу решением акима города Актобе Актюбинской области от 29 ноября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Актобе Актюбинской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связи с уточнением границ избирательных участков, в целях создания максимального удобства для избирателей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20 января 2014 года № 1 "Об образовании избирательных участков на территории города Актобе" (зарегистрировано в Реестре государственной регистрации нормативных правовых актов № 3768, опубликованное 30 января 2014 года в газетах "Актобе" и "Актюбинский вестник")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Ж.Оразаева.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Актюбинской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М.Таджибаева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21.10.2015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2014г.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2015г. № 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Актобе Избирательный участок № 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В.Чапаева, 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М.Ряхова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Кобозева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Мебельная № 3, № 4, № 5, № 5А, № 6, № 7, № 9, № 11, № 12, № 13, № 14, № 15, № 16, № 17,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У.Кулымбетова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97, № 98, № 99, № 100, № 101, № 102, № 103, № 104, № 105, № 106, № 107, № 108, № 109, № 110, № 113, № 114, № 115, № 116, № 117, № 118, № 119, № 121, № 124, № 125, № 126, № 132,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 № 82, № 84, № 86, № 86А, № 88, № 88А,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135, № 137, № 139, № 139А, № 141, № 141А, № 143, № 145, № 147, № 147А, № 149, № 151, № 153, № 155, № 157, №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Л.Чайкиной № 1, № 2, № 3, № 4, № 5, № 6, № 7, № 8, № 9, № 10,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В.Чапаева, 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126, № 128, № 130, № 132, № 133, № 134, № 136, № 138, № 140, № 142, № 144, № 146, № 148, № 150, № 152, № 154, №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Т.Жургенова № 133,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М.Ряхова № 2, № 2А, № 2В, № 2/1, № 3,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 № 128, № 128Б,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139, № 141, № 141А, № 143, № 143А,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 № 2, № 2А, № 4, № 6, № 6А, № 6Б, № 8, № 8А, № 8Б, № 8В,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Кузнечные ряды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М.Утемисова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Кобозева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Фрунзе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 № 2,№ 4, № 6, № 8, № 10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1, № 2, № 3, № 4, № 5, № 6, № 7, № 7А, № 8, № 9, № 9А, № 11, № 11А, № 13, № 14А, № 15, № 15А,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К.Нокина,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А.Смагулова, 1, </w:t>
      </w:r>
      <w:r>
        <w:br/>
      </w:r>
      <w:r>
        <w:rPr>
          <w:rFonts w:ascii="Times New Roman"/>
          <w:b/>
          <w:i w:val="false"/>
          <w:color w:val="000000"/>
        </w:rPr>
        <w:t>Актюбинский технический колледж,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 № 1, № 1А, № 1В, № 1М, № 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М.Ряхова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А.Джангильдина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Н.Жуковского № 109,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Халыкаралык № 1, № 1А, № 2, № 3, № 4, № 5, № 5А,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Батыс № 1, № 2, № 3, № 4, № 5, № 5А, № 6, № 7, № 8, № 9, № 10, № 11, № 12, № 13, № 14, № 15, № 16, № 16А, № 17, № 18, № 19, № 20, № 21, № 22, № 23,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 № 2, № 4, № 6, № 8, № 10, № 12, № 14, № 16, № 18, № 20, № 22,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102,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№ 124, № 126, № 126А, № 126Б, № 128, № 128А, № 128Б, № 130, № 130Б, № 132, № 132А, № 132Б, № 132В, № 132/1, № 132/2, № 134Б,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М.Утемисова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102,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1, № 3, № 5, № 5А, № 7, № 9, № 11, № 13, № 15, № 17, № 19, № 21, № 23, № 23А, № 25, № 27, № 27А,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Асау-Барака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А.Акимжанова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А.Смагулова № 2, № 4, № 6, № 8, № 8Б, № 10, № 10Б, № 12, № 12А, № 12Б, № 12В, № 14, № 14А, № 14Б, № 16, № 16Б, № 18, № 18А, № 18Б, № 20, № 20А,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 № 1, № 1А, № 2, № 2А, № 3, № 4, № 5, № 6, № 7, № 7А, № 8, № 8А,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Асау-Барака, 124,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школа-гимназия № 2,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24, № 26, № 28, № 30, № 32, № 34, № 36, № 38, № 40, № 42, № 46, № 48, № 48А, № 48Б, № 50, № 50А, № 52, № 52А, № 52Б, № 52В, № 54, № 54А, № 56, № 56А, № 56Б, № 58, № 58А, № 60,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 № 35, № 37, № 39, № 39А, № 41, № 43, № 43А, № 45, № 47, № 49, № 57А, № 57Б, № 57В, № 57Г, № 59, № 59А, № 59Б, № 59В, № 59Г, № 61, № 61А, № 61Б;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М.Утемисова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61, № 61А, № 61Б, № 63, № 65, № 67, № 69, № 69А, № 71, № 73А, № 73Б, № 79, № 81, № 83, № 85, № 87, № 89, № 91, № 93, № 95, № 97, № 97А, № 99, № 99А, № 101, № 103, № 105, № 107, № 109, № 111, № 113,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Асау-Барака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Некрасова, 63,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52,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Бр.Коростылевых № 3, № 5, № 5А, № 5Б, № 7, № 7А, № 7Б, № 9, № 9А, № 9Б, № 9В,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115, № 115А, № 115Б, № 115В, № 117, № 119, № 121, № 123, № 125, № 127, № 129, № 131, № 133, № 133А, № 135, №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1, № 2, № 3, № 4, № 5, № 6, № 7, № 8, № 10, № 10А, № 10Б, № 12, № 14, № 16, № 16А, № 15, № 17,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 № 1,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А.Яншина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 кор.1, № 35 кор.2, № 37, № 37А, № 39, № 41, № 43, № 43А,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 № 1, № 1Б, № 1В, № 1/1, № 1/2, № 2, № 3, № 4,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11, № 12, № 13, № 14, № 15, № 16, № 17, № 18, № 18А, № 20, № 22, № 22А, № 24, № 24А, № 24Б, № 26, № 26А, № 26Б,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№ 8, № 10, № 12, № 14;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Ы.Алтынсарина, 24, </w:t>
      </w:r>
      <w:r>
        <w:br/>
      </w:r>
      <w:r>
        <w:rPr>
          <w:rFonts w:ascii="Times New Roman"/>
          <w:b/>
          <w:i w:val="false"/>
          <w:color w:val="000000"/>
        </w:rPr>
        <w:t>Городской центр детского и юношеского творчества, 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Ж.Кереева № 1, № 2, № 3, № 4, № 4 кор.1,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3, № 5, № 8, № 9,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17, № 18, № 19, № 21, № 21А, № 21Б, № 23, №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Айтеке би, 35,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школа-гимназия № 11, тел. 96-04-12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2, № 2 кор.1, № 4, № 4 кор.1, № 8 кор.2, № 8 кор.6,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31, № 33, № 33 кор.1,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41, </w:t>
      </w:r>
      <w:r>
        <w:br/>
      </w:r>
      <w:r>
        <w:rPr>
          <w:rFonts w:ascii="Times New Roman"/>
          <w:b/>
          <w:i w:val="false"/>
          <w:color w:val="000000"/>
        </w:rPr>
        <w:t>Кооперативный колледж,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 № 11, № 13, № 15,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8, № 14, № 15А,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33, № 35,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 № 19, № 38, № 38А, № 40, № 41, № 42, № 46, № 48, № 48А,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№ 5, № 9,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10, № 14, № 16, № 18, № 18А, № 20, № 22, № 24, № 26,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№ 67, № 71, № 75,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Н.Кобландина, 4,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6,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М.Патоличева № 1, № 3, № 5, № 7, № 7А, № 9, № 13,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 № 2, № 2А, № 4, № 6, № 8;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Гарнизонная № 1, № 1А, № 3, № 4, № 5, № 6, № 7, № 8, № 9, № 9А, № 10, № 11, № 12, № 13, № 14, № 15, № 16, № 18, № 19, № 20, № 21, № 22, № 24, № 26, № 27, № 28, № 29, № 30, № 31, № 31Б, № 32, № 32А, № 33, № 34,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Ерназарова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Жыра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 № 1, № 1А, № 2, № 2А № 3, № 4, № 5, № 6, № 7, № 8, № 9, № 10, № 11, № 12, № 14, № 16, № 18, № 19, № 20, № 21, № 22, № 23, № 24, № 24А, № 25, № 26, № 27, № 28, № 29, № 30, № 31, № 32, № 32А, № 33, № 34, № 36А, № 38, № 40, № 40А, № 42, № 42А, № 42Б, № 46, № 48, № 50, № 50А, № 52, № 52А, № 52Б, № 54, № 56, № 56А, № 60, № 62, № 64, № 66, № 66А,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Баспахана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 № 1, № 2, № 3А/1, № 3А/2, № 3А/3, № 8, № 9, № 10, № 11, № 11/1, № 11А, № 12, № 13, № 13Д, № 14, № 15, № 16, № 18, № 20,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 № 3, № 5, № 5А, № 7, № 7А, № 7Б, № 7В;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2, № 4, № 6, № 8, № 10, № 12, № 12А, № 14, № 16, № 18, № 20, № 22, № 22А, № 24, № 26, № 28, № 30,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№ 5, № 5Б, № 6,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 № 7, № 9, № 10, № 11, № 12, № 13, № 14, № 15, № 17, № 19, № 21, № 23, № 23/1, № 23/2, № 25, № 25/1, № 25/3;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Герцена, 19,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42,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№ 3, № 5, № 5А,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Герцена № 17, № 21, №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№ 1, № 2, № 3, № 4, № 6, № 8, № 10, № 12, № 14, № 16, № 18, № 18А, № 20, № 22, № 24, № 24А, № 26, № 28, № 28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29,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22,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 № 13, № 17, № 19, № 21, № 23, № 29, № 29А, №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 № 1, № 2, № 3, № 4, № 5, № 6, № 7, № 8, № 9, № 11, № 12, № 13, № 14, № 14А, № 15, № 24, № 26, №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3, № 5, № 5А, № 7, № 7А, № 9, № 11, № 13, № 15, № 17, № 19, № 21, № 23, № 23А, № 25, № 27, № 29,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 № 1, № 2, № 2А, № 3, № 4, № 5, № 5А, № 6, № 6А, № 7, № 8, № 9, № 10, № 15, № 15А,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Центральный № 1, № 2, № 3, № 4, № 5, № 6, № 7, № 7А, № 9, № 11, №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36, № 38, № 40, № 41, № 42, № 43, № 44, № 44А, № 45, № 46, № 47, № 48, № 48А, № 49, № 50, № 54, № 57, № 59, № 61, № 63, № 65,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М.Патоличева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1, № 2, № 4, № 6, № 8, № 9, № 9А, № 9Б, № 10, № 10А, № 12, № 12А,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№ 17, № 19, № 19А, № 21, № 23, № 23/1, № 25, № 27, № 28, № 34, № 36, № 38, № 40, № 42, № 44, № 46, № 48,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Л.Мирзояна, 6,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13,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23, № 25, № 27, № 29, № 29А, № 31, № 31А,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Л.Мирзояна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2, № 8, № 10, № 12, № 14, № 16, № 18, № 20, № 22, № 24, № 26, № 28, № 30, № 31, № 32, № 33, № 34, № 35, № 37, № 39, № 41, № 43, № 45,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Жумысшы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Краснощекова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2, № 4, № 4А, № 6, № 8, № 8А, № 12, № 12А, № 14,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 № 5, № 7, № 9, № 9А, № 11, № 13,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33, № 33А, № 35, № 35А, № 37А, № 39А, № 41, № 43, № 54, № 56, № 58, № 60, № 60А, № 60Б, № 62А, № 64, № 64А, № 66А, № 66Б,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Енбекши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Л.Мирзояна, 17 "А",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юридического факультета Актюбинского регионального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университета имени К.Жубанова,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Л.Мирзояна № 1,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3, № 7, № 9, № 15, № 17, № 19, № 21,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Жумысшы № 79, № 81, № 81А, № 83, № 85, № 85А, № 87, № 89, № 91,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В.Куйбышева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К.Жазыкова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 № 3, № 4, № 5, № 6, № 7, № 8, № 9, № 10, № 11, № 12, № 13, № 14, № 15, № 16, № 18, № 20, № 21, № 22, № 23, № 24, № 25, № 26, № 27, № 28, № 29, № 30, № 31, № 32, № 33, № 34, №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 № 1, № 3, № 5, № 7, № 9, № 11, № 13, № 15, № 17, № 19, № 21, № 23, № 25,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 № 1, № 3, № 5, № 6, № 7, № 8,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Н.Гоголя, 12,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15,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Жумысшы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37, № 39, № 39А, № 41, № 43, № 45, № 47, № 49,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Т.Айбергенова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36, № 38,№ 38А, № 40, № 42, № 44, № 46, № 48, № 50, № 52, № 54, № 56, № 58, № 60, № 62, № 64, № 66,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В.Зинченко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Эмбинская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Н.Гоголя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№ 1, № 2, № 3, № 4, № 5, № 6, № 7, № 8, № 9, № 10, № 11, № 12, № 13, № 13А, № 14, № 15, № 16, № 17, № 18, № 18А, № 19, № 19А, № 20, № 20А, № 22, № 22А,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36, № 38, № 42, № 51, № 53, № 55, № 57, № 59,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Чкалова № 1, № 2, № 3, № 3А, № 4, № 5, № 5А,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 № 1, № 2, № 3, № 4, № 5, № 6, № 7, № 8, № 9, № 10, № 11, № 12, № 13, № 14, № 15, № 16, № 17, № 18, № 19, № 20, № 21,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№ 19, № 21, № 23, № 25, № 27,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Н.Гастелло, 51,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 № 13, № 15, № 17, № 19, № 21, № 23, № 25, № 27, № 29, № 29А, № 31, № 31А, № 33, № 33 кор.1,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41, № 43, № 45, № 47, № 49, № 51, № 53, № 55, № 57, № 59, № 61, № 63, № 65, № 67, № 69, № 71, № 73, № 75, № 77, № 79, № 81, № 83, № 85, № 87, № 89, № 89 кор.1, № 89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№ 18, № 20, № 22,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3, № 5, № 7, № 9, № 11, № 13, № 15, № 17, № 19, № 21, № 23, № 25,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В.Дубинина № 1, № 2, № 3, № 4, № 5, № 6, № 7, № 8, № 9, № 9А, № 10, № 11, № 12, № 13, № 14, № 15, № 16, № 17, № 18, № 19, № 20, № 21, № 22,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Жагалау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Н.Гастелло, 51,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 № 1, № 2, № 3, № 4, № 5, № 6, № 7, № 8, № 9, № 10, № 11, № 12, № 13, № 15, № 17,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 № 2, № 3 кор.1,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Авиагородок,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Авиагородка: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Ясное,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41, тел. 98-87-29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жилых домов 41 разъезда: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ст.Альджан № 1, № 2, № 3, № 4, № 5, № 7, № 10, № 12, № 17, № 20А, № 21, № 22, № 25, № 26, № 28, № 29А, № 30, № 32, № 39, № 44, № 45, № 48, № 56, вновь построенные дома,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коттеджи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су коймасы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поселка Канагат.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А.Пушкина, 68,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12, тел. 96-31-92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1, № 3, № 5, № 7, № 9, № 11, № 15, № 17, № 19, № 21, № 23, № 25, № 27, № 29, № 31,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Озерная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 № 51, № 53, № 55, № 57, № 59, № 61, № 63,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 № 1, № 2, № 3, № 4, № 5, № 6, № 7, № 8, № 9, № 10, № 11, № 12, № 13, № 14, № 15, № 17, № 18, № 19, № 20, № 21, № 22, № 23, № 24,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Кольцова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Р.Люксембург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Л.Толстого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А.Наумова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Екпинди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Илецкий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 № 1, № 2, № 3, № 4, № 5, № 6, № 6А, № 7, № 8, № 9, № 10, № 11, № 12, № 13, № 14, № 15, № 16, № 16А,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Екпинди № 2, № 4, № 6, № 8, № 10, № 12, № 14, № 16,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Совхозный проезд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М.Арынова, 1,</w:t>
      </w:r>
      <w:r>
        <w:br/>
      </w:r>
      <w:r>
        <w:rPr>
          <w:rFonts w:ascii="Times New Roman"/>
          <w:b/>
          <w:i w:val="false"/>
          <w:color w:val="000000"/>
        </w:rPr>
        <w:t>Актюбинский финансово-экономический колледж, тел. 77-83-54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Д.Бедного № 5, № 7, № 9, № 11, № 13, № 15, № 17, № 19, № 21, № 21А, № 23, № 27, № 29, № 31, № 33, № 35, № 37, № 39, № 41, № 43, № 43А,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 № 1, № 2, № 3, № 4, № 5, № 6, № 7, № 8, № 9, № 10, № 11, № 12, № 13, № 14, № 15, № 16, № 17, № 17А, № 19,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№ 4, № 5, № 6, № 6А, № 7, № 8, № 9,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 № 1, № 2, № 3, № 4,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Жарменке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 № 2, № 3, № 3Б, № 4, № 5, № 6, № 7А,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С.Жаманкулова, 4, корпус 2, </w:t>
      </w:r>
      <w:r>
        <w:br/>
      </w:r>
      <w:r>
        <w:rPr>
          <w:rFonts w:ascii="Times New Roman"/>
          <w:b/>
          <w:i w:val="false"/>
          <w:color w:val="000000"/>
        </w:rPr>
        <w:t>детский сад № 44 "Тулпар",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Д.Бедного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 № 25, № 27, № 29, № 31, № 32, № 33, № 34, № 35, № 36, № 37, № 38, № 39, № 40, № 41, № 42, № 44,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1905 года № 1, № 3, № 5, № 7, № 9, № 11, № 13, № 15, № 17, № 19, № 21, № 23, № 25, № 27, № 27А, № 29, № 31, № 33, № 35,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М.Черепанова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Бау-бакша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 № 38, № 39, № 40, № 41, №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Д.Беркимбаева, 91,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33,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П.Морозова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93, № 95, № 97, № 99, № 101, № 103, № 105,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С.Разина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1905 года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Озерная № 4, № 4А, № 6, № 8, № 10, № 12, № 14, № 16, № 18, № 20, № 22, № 24, № 24А, № 24Б, № 101, № 103, № 105, № 107,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Бактыбай батыра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96, № 96 корп. 1, № 96 корп. 2, № 96 корп. 3, № 96 корп. 4, № 96 корп. 5, № 96 корп. 6, № 96 корп. 7, № 98, № 98А;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 № 36, № 37, № 38,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Г.Мясоедова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 № 2, № 3, № 4, № 5, № 6, № 6А, № 7, № 8, № 9, 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55, № 57, № 59, № 61, № 63, № 65, № 67, № 69 (или по старым адресам 12 ВГ микрорайона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бывшей мехколонны № 168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С.Жаманкулова, 14, </w:t>
      </w:r>
      <w:r>
        <w:br/>
      </w:r>
      <w:r>
        <w:rPr>
          <w:rFonts w:ascii="Times New Roman"/>
          <w:b/>
          <w:i w:val="false"/>
          <w:color w:val="000000"/>
        </w:rPr>
        <w:t>ТОО "Ремонт пассажирских вагонов - 2",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1905 года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С.Разина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С.Жаманкулова № 12, № 14,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Бактыбай батыра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Станционная, 1, </w:t>
      </w:r>
      <w:r>
        <w:br/>
      </w:r>
      <w:r>
        <w:rPr>
          <w:rFonts w:ascii="Times New Roman"/>
          <w:b/>
          <w:i w:val="false"/>
          <w:color w:val="000000"/>
        </w:rPr>
        <w:t>Актюбинское эксплуатационное локомотивное депо,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№ 1, № 3, № 5А, № 5, № 7, № 9, № 11, № 13, № 15, № 17, № 19, № 21, № 23, № 25, № 25/3, № 25/7, № 29, № 29/1, № 29/2, № 29/3, № 29/4, № 29/6,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2, № 4, № 6, № 8, № 10, № 12, № 14, № 14А, № 16, № 16А, № 18, № 20, № 22, № 22А, № 24, № 26, № 28,;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150, № 152, № 156, № 158, № 160, № 162, № 164, № 166, № 168, № 170, № 170А,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Новокооперативная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П.Морозова № 2, № 4, № 6, № 8, № 10, № 12, № 14, № 14А, № 16, № 22, № 24, № 26, № 28, № 30, № 32, № 32А, № 34, № 36, № 38, № 38А, № 40, № 42, № 42А,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Г.Мясоедова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З.Космедемьянской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И.Крылова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Актау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улица Н.Шайкенова, 15,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9,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28 (11 микрорайон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21 (11 микрорайон № 47), № 17 (11 микрорайон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8 (11 микрорайон № 87), № 10 (11 микрорайон № 88), № 12 (11 микрорайон № 89), № 16 (11 микрорайон № 94), № 18 (11 микрорайон № 95), № 20 (11 микрорайон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32 (11 микрорайон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№ 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32,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103, № 105, № 106, № 110, № 111, № 112, № 112А/1, № 112Б, № 114,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Кирпичный, улица Кирпичная, 5,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18,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Кирпичная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вновь построенные дома, участки № 1, № 3, № 6, № 8, № 9, № 28, № 28/1, № 28А, № 28Б, № 30, № 30/1, № 32, № 32А, № 34, № 36, № 37, № 38, № 39, № 40, № 41, № 41А, № 42, № 42Б, № 43,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Колтабан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Родниковская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№ 1, № 2, № 3, № 4, № 5, № 6, № 7, № 8, № 9, № 10, № 11, № 12, № 13, № 14, № 15, № 16, № 17, № 18, № 19, № 20, № 21, № 21А,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АО "Взрывпром" № 1, № 2, № 3, № 4, № 10А, № 11Б, № 28, № 29, № 30, № 32, № 32А, № 34, № 35А,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Пожарского № 30, № 32, № 34, № 34 кор.1, № 36, № 36 кор.1, № 36 корп.2, № 36 корп.3, № 36Б;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10, № 12, № 12 кор.1, № 14, № 14 кор.1(А), № 16, № 16 кор.1, № 16 кор.2, № 18, № 18А, № 18 кор.1, № 18 кор.2,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 № 1, № 1А, № 2, № 3, № 4, № 5, № 5А, № 7, № 7А, № 8, № 9, № 10, № 10А, № 12, № 14, № 14А, № 14Б, № 15, № 17, № 18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4 кор.2, № 4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 № 30, № 30Б, № 32 кор. 1, № 34, № 36, № 36А, № 36Б, № 38, № 38А, № 40, № 40А, № 42А, № 44,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О.Кошевого № 105 кор.1, № 105 кор.2, № 105 кор.3, № 109, № 113, № 113 кор.1, № 113 кор.2,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47, № 49,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46, № 46А, № 48, № 50, № 52, № 54, № 56, № 58, № 58 кор.1, № 60, № 60 кор.1, № 62, № 64, № 66, № 68, № 70, № 70/2, № 72, № 74, № 76, № 78, № 80,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 № 2, № 4, № 6, № 8, № 10, № 12, № 14, № 16, № 18, № 20, № 22, № 24, № 26, № 28, № 30, № 32, № 34, № 36, № 38, № 40, № 42,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Снайперская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 № 47, № 47 кор.2,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 № 1, № 2, № 3, № 4, № 5, № 6, № 7, № 8, № 9, № 10, № 11, № 12, № 13, № 14, № 15, № 17, № 18, № 19, № 20, № 21, № 22, № 23, № 24, № 25, № 26, № 27, № 29, № 31,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П.Чайковского № 41, № 42, № 43,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Минина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П.Чайковского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78, № 80, № 81, № 82, № 83, № 84, № 85, № 86, № 87, № 88, № 89, № 90, № 91, № 92, № 92А,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 № 1, № 2, № 3, № 4, № 5, № 6, № 7, № 8, № 9, № 10, № 11, № 12, № 13, № 14, № 15, № 16, № 17, № 18, № 19, № 20, № 21, № 21А, № 22, № 23, № 24, № 24А, № 25, № 26,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Ватутина, 1, </w:t>
      </w:r>
      <w:r>
        <w:br/>
      </w:r>
      <w:r>
        <w:rPr>
          <w:rFonts w:ascii="Times New Roman"/>
          <w:b/>
          <w:i w:val="false"/>
          <w:color w:val="000000"/>
        </w:rPr>
        <w:t>Колледж строительства и бизнеса,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1, № 2, № 2А, № 2Б, № 4, № 6,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22,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№ 1А, № 3, № 4, № 5, № 6, № 7, № 7А, № 8, № 9, № 10, № 11, № 13, № 14, № 14А,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1, № 1А, № 2, № 3, № 4, № 6, № 7, № 9,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Земледельческая № 1, № 3, № 5, № 6, № 7, № 8, № 9, № 11, № 13, № 15,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 № 1, № 2, № 3, № 4, № 6, № 6А, № 7, № 8, № 9, № 10, № 11, № 12, № 13, № 14, № 15, № 16, № 17, № 18, № 19, № 19А,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17, </w:t>
      </w:r>
      <w:r>
        <w:br/>
      </w:r>
      <w:r>
        <w:rPr>
          <w:rFonts w:ascii="Times New Roman"/>
          <w:b/>
          <w:i w:val="false"/>
          <w:color w:val="000000"/>
        </w:rPr>
        <w:t>театр кукол "Алакай",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2, № 4, № 6, № 8, № 10, № 12, № 14, № 16,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1, № 1 кор.1, № 5, № 5 кор.1,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1, № 3, № 5, № 6,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1,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№ 20, № 22, № 24, № 26, № 28,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Земледельческая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 № 15, № 17, № 19, № 21, № 23, № 23А, № 25, № 25А, № 26, № 27, № 27А, № 28, № 29, № 29А, № 30, № 31, № 32, № 33, № 34, № 35, № 36, № 37,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Красногорская, 19,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36,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32, № 34, № 36, № 38, № 40,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 № 48, № 49, № 49А, № 50, № 51, № 51А, № 52, № 54, № 55, № 55 кор.1,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9, № 9А, № 9Б,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Красногорская № 6, № 8, № 10, № 12, № 12А, № 13, № 14, № 15, № 16, № 16А, № 17, № 18, № 18А,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10,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37, № 45,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14 А, </w:t>
      </w:r>
      <w:r>
        <w:br/>
      </w:r>
      <w:r>
        <w:rPr>
          <w:rFonts w:ascii="Times New Roman"/>
          <w:b/>
          <w:i w:val="false"/>
          <w:color w:val="000000"/>
        </w:rPr>
        <w:t>Дом культуры металлургов,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20, № 22, № 24, № 26,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1, № 3, № 5, № 7, № 13, №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11, № 16, № 17 № 18, № 19, № 20, № 21, № 22, № 24, № 25, № 26, № 27, № 28, № 29,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Мира № 19, № 21, № 23, № 25, № 27, № 29;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1, № 2, № 2А, № 2Б, № 2Г, № 3, № 4 "З",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В.Ливенцова № 2, № 3, № 4, № 5, № 6, № 7,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Красногорская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 № 1, № 2, № 3, № 4, № 5, № 6, № 7, № 8, № 9, № 10, № 11, № 12, № 13, № 14,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10, 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 № 35,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Хмельницкого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С.Вавилова № 2, № 2А, № 4, № 6, № 8, № 10, № 12, № 14, № 16, № 18, № 20, № 22, № 24, № 26,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Металлургическая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К.Оспанова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</w:t>
      </w:r>
      <w:r>
        <w:br/>
      </w:r>
      <w:r>
        <w:rPr>
          <w:rFonts w:ascii="Times New Roman"/>
          <w:b/>
          <w:i w:val="false"/>
          <w:color w:val="000000"/>
        </w:rPr>
        <w:t>ясли-сад № 46 "Айгерим",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15, № 16, № 18, № 19, № 20, № 21, № 21 кор.1, № 21Б, № 21В, № 21Г, № 21Д, № 21Е, № 21З, № 24, № 24А, № 24Б, № 25, № 26, № 28, № 30, № 30АБ.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Победы, 34,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16,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10, № 12, № 14, № 16,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19, № 21, № 23, № 25, № 27, № 29, № 31, № 33, № 35, № 37, № 39, № 41, № 43,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Лачугина № 1, № 3, № 4, № 5, № 6, № 7, № 8, № 9, № 10, № 11,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1, № 2, № 3, № 4, № 5, № 6, № 7, № 8, № 9, № 10, № 10А, № 12, № 12А,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А.Кусжанова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В.Козенкова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Победы, 31, </w:t>
      </w:r>
      <w:r>
        <w:br/>
      </w:r>
      <w:r>
        <w:rPr>
          <w:rFonts w:ascii="Times New Roman"/>
          <w:b/>
          <w:i w:val="false"/>
          <w:color w:val="000000"/>
        </w:rPr>
        <w:t>областная филармония,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2, № 3, № 4, № 5, № 6, № 9, № 11, № 13, № 15,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М.Прохорова № 2, № 4, № 8, № 10,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34,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М.Прохорова № 1, № 3, № 5, № 7, № 13А, № 15, № 17, № 19, № 21, № 23, № 25, № 27, № 29, № 31, № 33, № 35, № 37, № 39, №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Ш.Калдаякова № 2, № 2А, № 4, № 4А, № 6, № 6А, № 8, № 8А, № 10, № 10А, № 12, № 12А, № 14, № 14А, № 16, № 16А, № 18, № 20, № 22, № 22А, № 24, № 24А,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54, № 56, № 58, № 60, №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И.Киселева № 1, № 3, № 3А, № 5, № 5А, № 7, № 7А, № 9, № 9А, № 11, № 11А, № 13, № 13А, № 15, № 15А, № 19, № 21, № 23, № 24,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Военый городок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Р.Кутуева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А.Жанзакова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70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30,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64, № 64А, № 64Б, № 66, № 68, № 70, № 74, № 74А, № 76, № 76А, № 76 кор.1,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 № 12, № 25, № 30,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71 Б,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25,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63, № 65, № 67, № 67А, № 69, № 69Б, № 71А, № 71 кор.1, № 71 кор.2, № 73А, № 73 кор.2,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№ 13, № 15, № 15А, № 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70 А,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30, тел.54-05-65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35А,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№ 2, № 2 кор.1, № 4, № 8, № 8А, № 10, № 16, № 18, № 20, № 21, № 21А, № 24 кор.1, № 24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73, </w:t>
      </w:r>
      <w:r>
        <w:br/>
      </w:r>
      <w:r>
        <w:rPr>
          <w:rFonts w:ascii="Times New Roman"/>
          <w:b/>
          <w:i w:val="false"/>
          <w:color w:val="000000"/>
        </w:rPr>
        <w:t>Актюбинский гуманитарный колледж,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3, № 5, № 7, № 9, № 9А, № 15 корп.2;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27, № 27А, № 27 кор.1,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25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28,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17, № 21, № 21Б, № 21 кор.1,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Ш.Калдаякова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75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20,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22,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81, </w:t>
      </w:r>
      <w:r>
        <w:br/>
      </w:r>
      <w:r>
        <w:rPr>
          <w:rFonts w:ascii="Times New Roman"/>
          <w:b/>
          <w:i w:val="false"/>
          <w:color w:val="000000"/>
        </w:rPr>
        <w:t>Актюбинский филиал Алматинской академии</w:t>
      </w:r>
      <w:r>
        <w:br/>
      </w:r>
      <w:r>
        <w:rPr>
          <w:rFonts w:ascii="Times New Roman"/>
          <w:b/>
          <w:i w:val="false"/>
          <w:color w:val="000000"/>
        </w:rPr>
        <w:t>экономики и статистики,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30 кор.1,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 № 2, № 4,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10, 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18, № 87, № 89, № 91, № 93, № 95, № 97, № 99, № 101, № 103, № 105, № 107, № 109, № 111, № 113, № 115, № 117, № 119, № 121, № 123, № 125, № 127, № 129, № 131, № 133, № 135;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С.Вавилова № 1, № 3, № 5, № 7, № 9, № 11, № 13, № 15, № 15А, № 17, № 19, № 21, № 25, № 27, № 29, № 31, № 33, № 39, № 41, № 45, № 47, № 49, № 51, № 53, № 55, № 57, № 59, № 61, № 63, № 65, № 65А, №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10,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197, № 199, № 201, № 202, № 203, № 204, № 205, № 206, № 207, № 208, № 209, № 210, № 211, № 212, № 213, № 214, № 215, № 216, № 217, № 218, № 219, № 220, № 221, № 222, № 223, № 224;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В.Воровского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Н.Зеленского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Санкибай батыра, 20А, </w:t>
      </w:r>
      <w:r>
        <w:br/>
      </w:r>
      <w:r>
        <w:rPr>
          <w:rFonts w:ascii="Times New Roman"/>
          <w:b/>
          <w:i w:val="false"/>
          <w:color w:val="000000"/>
        </w:rPr>
        <w:t>Дом дружбы,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20, № 28, № 28Б, № 28Б/1, № 28В, № 36Б, № 38Д, № 143, № 145,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2,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265А, № 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№ 1, № 3, № 5, № 7, № 9, № 11, № 13, № 15, № 17, № 19, № 21, № 23, № 25, № 27, № 29, № 31, № 33, № 35, № 37, № 39, № 41, № 43, № 45, № 47, № 49, №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М.Глинки № 1, № 2, № 3, № 4, № 5, № 6, № 6А,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И.Айвазовского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И.Бабушкина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Торговый № 1, № 2, № 3, № 4, № 5, № 6, № 7, № 8, № 9, № 10, № 11, № 12, № 13, № 14, № 15, № 16, № 17, № 18, № 19, № 20, № 21, № 22, № 23, № 24, № 26, № 28, № 28А, № 30, № 32, № 33,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Литейный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Химиков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С.Баишева 7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267, </w:t>
      </w:r>
      <w:r>
        <w:br/>
      </w:r>
      <w:r>
        <w:rPr>
          <w:rFonts w:ascii="Times New Roman"/>
          <w:b/>
          <w:i w:val="false"/>
          <w:color w:val="000000"/>
        </w:rPr>
        <w:t>Актюбинский политехнический колледж,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169, № 169 кор.1, № 169 кор.2, № 169 кор.3, № 171, № 173, № 173 кор.1,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К.Сатпаева, 13,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23,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157, № 159, № 159 корп.1, № 159 корп.2, № 159 корп. 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 № 18, № 20 кор.2,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1, № 3, № 5, № 7, № 7 кор.1,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192, № 192 кор.1, № 192 кор. 2, № 194 кор.1, № 271, № 271М, № 273, № 273В, № 275, № 277;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272, № 272А, № 272Б.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А.Молдагуловой, 34, </w:t>
      </w:r>
      <w:r>
        <w:br/>
      </w:r>
      <w:r>
        <w:rPr>
          <w:rFonts w:ascii="Times New Roman"/>
          <w:b/>
          <w:i w:val="false"/>
          <w:color w:val="000000"/>
        </w:rPr>
        <w:t>Актюбинский региональный государственный университет</w:t>
      </w:r>
      <w:r>
        <w:br/>
      </w:r>
      <w:r>
        <w:rPr>
          <w:rFonts w:ascii="Times New Roman"/>
          <w:b/>
          <w:i w:val="false"/>
          <w:color w:val="000000"/>
        </w:rPr>
        <w:t>имени К.Жубанова,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36, № 36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257, № 257 кор.1, № 259, № 259 кор.1, № 261, № 274, № 276,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11, № 16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68, </w:t>
      </w:r>
      <w:r>
        <w:br/>
      </w:r>
      <w:r>
        <w:rPr>
          <w:rFonts w:ascii="Times New Roman"/>
          <w:b/>
          <w:i w:val="false"/>
          <w:color w:val="000000"/>
        </w:rPr>
        <w:t>первый корпус Западно-Казахстанского медицинского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имени М.Оспанова,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76, № 76 кор.1, № 76 кор.2, № 78, № 80, № 80 кор.1, № 80 кор.2, № 82, № 82 кор.2, № 82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5, № 5 кор.1, № 5 кор.2, № 5Б, № 10 кор.1, № 12, № 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253/1, № 253/3 № 253/5, № 263, № 263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144 А, </w:t>
      </w:r>
      <w:r>
        <w:br/>
      </w:r>
      <w:r>
        <w:rPr>
          <w:rFonts w:ascii="Times New Roman"/>
          <w:b/>
          <w:i w:val="false"/>
          <w:color w:val="000000"/>
        </w:rPr>
        <w:t>лингвистическая школа-гимназия № 24,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37А, № 43, № 43 кор.1,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126, № 128,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Актобе,улица Есет батыра, 154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57А, № 61 кор.2, № 61 кор.3, № 63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154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160, № 160 кор.1, № 160А,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18, № 20, № 22, № 24, № 24 кор.1,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101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103 кор.1, № 103 кор.2, № 105, № 105 кор.1, № 105 кор.2, № 107, № 107 кор.1, № 109, № 109 кор.1, № 109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8, № 10, № 10 кор.1, № 12, № 12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101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83, № 89, № 89 кор.1, № 91, № 91 кор.1, № 91 кор.2, № 93, № 93 кор.1, № 95, № 95 кор.1, № 95 кор.3, № 97, № 97 кор.1, № 97 кор.2, № 97 кор.3, № 97 кор.4,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100,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Актюбинского регионального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университета имени К.Жубанова,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100,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Актюбинского регионального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университета имени К.Жубанова,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100 кор.1, № 102 кор.1, № 102 кор.2, № 102 кор.3, № 104, № 104 кор.1, № 104 кор.2, № 106, № 106 кор.1, № 106 кор.2, № 108, № 110, № 112, № 112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2, № 2 кор.1, № 2 кор.2, № 4, № 6, № 6 кор.1, № 8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Е.Тайбекова, 10,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4,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5, № 5А, № 7, № 9, № 11А, № 11Б, № 11В, № 11Г,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Г.Жубановой № 2, № 2А, № 4, № 6, № 8, № 10,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Ж.Тлепбергенова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Е.Тайбекова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Цементная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В.Тропинина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Коммунальников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Бакытты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Кумды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Бакинский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Жарык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У.Канахина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5, </w:t>
      </w:r>
      <w:r>
        <w:br/>
      </w:r>
      <w:r>
        <w:rPr>
          <w:rFonts w:ascii="Times New Roman"/>
          <w:b/>
          <w:i w:val="false"/>
          <w:color w:val="000000"/>
        </w:rPr>
        <w:t>Актюбинский колледж связи и электротехники,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Г.Жубановой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М.Оспанова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А.Гришина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С.Курманалина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О.Калыбаева № 1, № 2, № 5, № 6, № 8, № 11, № 14, № 15, № 16, № 18, № 18А, № 19, № 32, № 34, № 38, № 39, № 40, № 49, № 58,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Никелевый № 1, № 2, № 3, № 4, № 5, № 6, № 7, № 8,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Каменный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253/1, № 253/2, № 253/3, № 253/4, № 253/5, № 253/6.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Г.Ибатова, 53, </w:t>
      </w:r>
      <w:r>
        <w:br/>
      </w:r>
      <w:r>
        <w:rPr>
          <w:rFonts w:ascii="Times New Roman"/>
          <w:b/>
          <w:i w:val="false"/>
          <w:color w:val="000000"/>
        </w:rPr>
        <w:t>детский сад № 18 "Гаухар",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69, № 71, № 71 кор.1,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Е.Тайбекова, 10,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4,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Г.Жубановой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 № 53, № 55, № 57, № 59, № 61, № 63, № 65, № 67, № 69, № 71, № 73, № 75, № 77, № 79, № 81, № 83, № 85, № 87, № 89, № 91, № 93, № 95, № 97, № 99, № 101,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 батыра № 2, № 3, № 4, № 5, № 6, № 7, № 8, № 9, № 10, № 11, № 12, № 13, № 14, № 15, № 16, № 17, № 18, № 18А, № 19, № 20, № 21, № 22, № 23, № 24, № 25, № 26, № 27,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Т.Алдиярова № 2, № 2А, № 3, № 5, № 6, № 7, № 8, № 9, № 11, № 13, № 15, № 17, № 19, № 21, № 23, № 25, № 27, № 29, № 31, № 33, № 35, № 37, № 39, № 41,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Местпрома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299, № 301, № 301 кор.1,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293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39,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М.Оспанова № 50, № 52, № 52 кор.2, № 54, № 54А, № 54 кор.1, № 54 кор.2, № 56, № 58, № 58 кор.1, № 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291, № 293 кор.1,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70 кор.1, № 72, № 74,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291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17,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285 кор.2, № 287, № 289, № 289 кор.1, № 291 кор.1, № 293;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64, № 64 кор.1, № 66, № 66 кор.1, № 68, № 68 кор.1,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Б,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21, тел. 51-40-87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58, № 58А, № 58 кор.1, № 58 кор.2, № 60 кор.1, № 60 кор.2, № 60 кор.3, № 62 кор.1, № 62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281 кор.1, № 283 кор.2, № 285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6, № 6А, № 6 кор.1, № 8, № 8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27,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41, № 41 кор.1, № 43 кор.1, № 45, № 45 кор.1, № 47, № 47 кор.1, № 47 кор.2, № 49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269, № 269 кор.1, № 269 кор.2, № 271 кор.1, № 271 кор.2, № 273 кор.1, № 284, № 288, № 288 кор.1,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284 кор.1, № 286, № 286А, № 290 кор.1, № 290 кор.2, № 290 кор.3, № 292, № 292 кор.1, № 294, № 296, № 296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74, № 74 кор.1,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296 кор.1, № 296 кор.2, № 298 кор.1, № 298 кор.2, № 298 кор.3, № 300 кор.1, № 302, № 302А, № 302 кор.1,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29, № 31, № 45, № 47, № 49, № 70, № 70 кор.1, № 70 кор.2, № 72, № 72 кор.1, № 72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183, № 187, № 191, № 207, вновь построенные жилые дома и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№ 1, № 6, № 8, № 9, № 10, № 11, № 12, № 13, № 14, № 18, № 30, № 31, № 35, № 36, № 37, № 38, № 39, № 40, № 53, № 60,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Н.Кобландина, 25</w:t>
      </w:r>
      <w:r>
        <w:br/>
      </w:r>
      <w:r>
        <w:rPr>
          <w:rFonts w:ascii="Times New Roman"/>
          <w:b/>
          <w:i w:val="false"/>
          <w:color w:val="000000"/>
        </w:rPr>
        <w:t>Специальный приемник для лиц, арестованных в административном порядке</w:t>
      </w:r>
      <w:r>
        <w:br/>
      </w:r>
      <w:r>
        <w:rPr>
          <w:rFonts w:ascii="Times New Roman"/>
          <w:b/>
          <w:i w:val="false"/>
          <w:color w:val="000000"/>
        </w:rPr>
        <w:t>УВД города Актобе,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306 А, </w:t>
      </w:r>
      <w:r>
        <w:br/>
      </w:r>
      <w:r>
        <w:rPr>
          <w:rFonts w:ascii="Times New Roman"/>
          <w:b/>
          <w:i w:val="false"/>
          <w:color w:val="000000"/>
        </w:rPr>
        <w:t>школа № 7,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306, № 306 кор.1, № 308, № 308 кор.1, № 308 кор.2;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13, № 13 кор.1,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64, № 64А, № 64 кор.1, № 66, № 68, вновь построенные коттеджи жилого массива Сазда-4 № 200, № 201, № 202, № 208, № 209, жилой комплекс "Бикеш".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312 стрелковой дивизии, 44,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 Актюбинского филиала АО "КЕГОК",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по проспекту 312 стрелковой дивизии от административного здания ТОО "Энергосистема" до силикатного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квартала Махамбетовка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квартала ВОХРА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50, </w:t>
      </w:r>
      <w:r>
        <w:br/>
      </w:r>
      <w:r>
        <w:rPr>
          <w:rFonts w:ascii="Times New Roman"/>
          <w:b/>
          <w:i w:val="false"/>
          <w:color w:val="000000"/>
        </w:rPr>
        <w:t>Городской дворец школьников,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44В, № 46В, № 53, № 53А, № 55, № 57, № 59, № 61 кор.А, № 61 кор.Б, № 61 кор.В, № 61 кор.Г,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86, № 86Б, № 86В, № 86Г, № 86Д, № 86Е,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Заречный-1, улица М.Букенбаева, 15,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50,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№ 27Б, № 133, № 194, № 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21 № 23, № 23/1, № 25, № 25/1, № 27/1, № 27/2, № 29, № 230, № 231, № 502, № 504, № 505, № 508, № 511, № 512, № 513, № 515, № 515А, 516;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Ф.Озмителя № 28, № 30, № 32, № 34, № 36, № 38, № 40, № 42, № 44, № 44/1, № 45, № 46,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М.Букенбаева № 1, № 1А, № 3, № 5, № 5А, № 7, № 9, № 9А, № 11, № 13, № 15, № 17, № 19, № 21, № 21А, № 23, № 23А, № 25, № 25Б, № 27, № 29, № 31,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Сулы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С.Ешбаева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Новороссийская № 1, № 2, № 3, № 4, № 4А, № 5, № 6, № 6/1, № 6/2, № 7, № 8, № 9, № 10/2, № 12, № 19, № 23, № 27, № 30, № 31, № 33, № 35, № 37,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Машиностроителей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Архитектурная № 1, № 2, № 3, № 3/1, № 3/2, № 4, № 5, № 6, № 7, № 8, № 9, № 10, № 11, № 12, № 19, № 21/1, № 21/2, № 22/1, № 26, № 37, № 38, № 41А,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дачные массивы.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 А, </w:t>
      </w:r>
      <w:r>
        <w:br/>
      </w:r>
      <w:r>
        <w:rPr>
          <w:rFonts w:ascii="Times New Roman"/>
          <w:b/>
          <w:i w:val="false"/>
          <w:color w:val="000000"/>
        </w:rPr>
        <w:t>областной противотуберкулезный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лечебных корпусов областного противотуберкулезного диспансера.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Ы.Алтынсарина, 3 А, </w:t>
      </w:r>
      <w:r>
        <w:br/>
      </w:r>
      <w:r>
        <w:rPr>
          <w:rFonts w:ascii="Times New Roman"/>
          <w:b/>
          <w:i w:val="false"/>
          <w:color w:val="000000"/>
        </w:rPr>
        <w:t>областной перинатальный центр,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участок входят корпуса областного перинатального центра.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59, </w:t>
      </w:r>
      <w:r>
        <w:br/>
      </w:r>
      <w:r>
        <w:rPr>
          <w:rFonts w:ascii="Times New Roman"/>
          <w:b/>
          <w:i w:val="false"/>
          <w:color w:val="000000"/>
        </w:rPr>
        <w:t>областной кожно-венерологический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областной кожно-венерологический диспансер.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Бау-бакша, 36, </w:t>
      </w:r>
      <w:r>
        <w:br/>
      </w:r>
      <w:r>
        <w:rPr>
          <w:rFonts w:ascii="Times New Roman"/>
          <w:b/>
          <w:i w:val="false"/>
          <w:color w:val="000000"/>
        </w:rPr>
        <w:t xml:space="preserve">ФАО "Железнодорожные госпитали медицинских катастроф" - </w:t>
      </w:r>
      <w:r>
        <w:br/>
      </w:r>
      <w:r>
        <w:rPr>
          <w:rFonts w:ascii="Times New Roman"/>
          <w:b/>
          <w:i w:val="false"/>
          <w:color w:val="000000"/>
        </w:rPr>
        <w:t>Актюбинская железнодорожная больница,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объединенной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43, </w:t>
      </w:r>
      <w:r>
        <w:br/>
      </w:r>
      <w:r>
        <w:rPr>
          <w:rFonts w:ascii="Times New Roman"/>
          <w:b/>
          <w:i w:val="false"/>
          <w:color w:val="000000"/>
        </w:rPr>
        <w:t>областная клиническая инфекционная больница,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областной клинической инфекционной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Пацаева, 7, </w:t>
      </w:r>
      <w:r>
        <w:br/>
      </w:r>
      <w:r>
        <w:rPr>
          <w:rFonts w:ascii="Times New Roman"/>
          <w:b/>
          <w:i w:val="false"/>
          <w:color w:val="000000"/>
        </w:rPr>
        <w:t>ГКП "Больница скорой медицинской помощи",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больницы скорой медицинской помощи и городской детской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медицинский центр при Актюбинском медицинском университете</w:t>
      </w:r>
      <w:r>
        <w:br/>
      </w:r>
      <w:r>
        <w:rPr>
          <w:rFonts w:ascii="Times New Roman"/>
          <w:b/>
          <w:i w:val="false"/>
          <w:color w:val="000000"/>
        </w:rPr>
        <w:t>имени М.Оспанова,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корпуса медицинского центра при АМУ имени М.Оспанова.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</w:t>
      </w:r>
      <w:r>
        <w:br/>
      </w:r>
      <w:r>
        <w:rPr>
          <w:rFonts w:ascii="Times New Roman"/>
          <w:b/>
          <w:i w:val="false"/>
          <w:color w:val="000000"/>
        </w:rPr>
        <w:t>стационар областного наркологического диспансера,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входит стационар областного наркологического диспансера, ГККП "Специализированное лечебно-профилактическое предприятие".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</w:t>
      </w:r>
      <w:r>
        <w:br/>
      </w:r>
      <w:r>
        <w:rPr>
          <w:rFonts w:ascii="Times New Roman"/>
          <w:b/>
          <w:i w:val="false"/>
          <w:color w:val="000000"/>
        </w:rPr>
        <w:t>Областная многопрофильная больница, тел. 53-42-45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областной детской клинической больницы и областной многопрофильной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Павлова,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Сазда, улица Дарын, 1,</w:t>
      </w:r>
      <w:r>
        <w:br/>
      </w:r>
      <w:r>
        <w:rPr>
          <w:rFonts w:ascii="Times New Roman"/>
          <w:b/>
          <w:i w:val="false"/>
          <w:color w:val="000000"/>
        </w:rPr>
        <w:t>Саздинская средняя школа,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Сазда, включая дома села Лесное и прилегающие дачные участки.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Пригородное, улица Бейбитшилик, 4, </w:t>
      </w:r>
      <w:r>
        <w:br/>
      </w:r>
      <w:r>
        <w:rPr>
          <w:rFonts w:ascii="Times New Roman"/>
          <w:b/>
          <w:i w:val="false"/>
          <w:color w:val="000000"/>
        </w:rPr>
        <w:t>Пригородная средняя школа,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Садовое, </w:t>
      </w:r>
      <w:r>
        <w:br/>
      </w:r>
      <w:r>
        <w:rPr>
          <w:rFonts w:ascii="Times New Roman"/>
          <w:b/>
          <w:i w:val="false"/>
          <w:color w:val="000000"/>
        </w:rPr>
        <w:t>основая школа № 54, тел. 24-81-11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Акшат, </w:t>
      </w:r>
      <w:r>
        <w:br/>
      </w:r>
      <w:r>
        <w:rPr>
          <w:rFonts w:ascii="Times New Roman"/>
          <w:b/>
          <w:i w:val="false"/>
          <w:color w:val="000000"/>
        </w:rPr>
        <w:t>Акшатская начальная школа,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Акшат.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Актюбинский сельскохозяйственный колледж,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сельскохозяйственного колледжа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вновь построенные дома, санаторий "Чайка".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Благодарная средняя школа,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№ 2, № 3, № 4, № 5, № 6, № 7, № 8, № 9, № 10, № 11, № 12, № 13, № 14, № 15, № 16, № 17, № 18, № 19, № 20, № 21, № 22, № 23, № 24, № 25, № 26, № 27, № 28, № 29, № 30,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Украинка.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Кызылжар, </w:t>
      </w:r>
      <w:r>
        <w:br/>
      </w:r>
      <w:r>
        <w:rPr>
          <w:rFonts w:ascii="Times New Roman"/>
          <w:b/>
          <w:i w:val="false"/>
          <w:color w:val="000000"/>
        </w:rPr>
        <w:t>Кызылжарская средняя школа,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Беккул баба, </w:t>
      </w:r>
      <w:r>
        <w:br/>
      </w:r>
      <w:r>
        <w:rPr>
          <w:rFonts w:ascii="Times New Roman"/>
          <w:b/>
          <w:i w:val="false"/>
          <w:color w:val="000000"/>
        </w:rPr>
        <w:t>Красносельская основная школа,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Беккул баба, Ульке, Актасты.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Белогорка, </w:t>
      </w:r>
      <w:r>
        <w:br/>
      </w:r>
      <w:r>
        <w:rPr>
          <w:rFonts w:ascii="Times New Roman"/>
          <w:b/>
          <w:i w:val="false"/>
          <w:color w:val="000000"/>
        </w:rPr>
        <w:t>Белогорская основная школа,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Белогорка,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Акжар, </w:t>
      </w:r>
      <w:r>
        <w:br/>
      </w:r>
      <w:r>
        <w:rPr>
          <w:rFonts w:ascii="Times New Roman"/>
          <w:b/>
          <w:i w:val="false"/>
          <w:color w:val="000000"/>
        </w:rPr>
        <w:t>Акжарская начальная школа,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Байганина, 2 А, </w:t>
      </w:r>
      <w:r>
        <w:br/>
      </w:r>
      <w:r>
        <w:rPr>
          <w:rFonts w:ascii="Times New Roman"/>
          <w:b/>
          <w:i w:val="false"/>
          <w:color w:val="000000"/>
        </w:rPr>
        <w:t>Каргалинская казахская средняя школа имени М.Арынова,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К.Сатпаева, 38,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53,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1А, № 2, № 3, № 4, № 5, № 6, № 8,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№ 25,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 № 1А, № 4, № 5, № 5А, № 6, № 8, № 10, № 11, № 11Б, № 12, № 14, № 15, № 16, № 17, № 18,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 № 3, № 5, № 7, № 9, № 11, № 11А,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 № 1, № 2,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Сатпаева, 10,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здание, тел. 98-64-24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Азберген батыра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(бывшая госплемстанция)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(бывшая госплемстанция)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И.Мишина (бывшая улица Садовая совхоза Каргалинский)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(бывший совхоз Каргалинский)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"Энергетик" № 2, № 3, № 4, № 5, № 6, № 7, № 8, № 9, № 10, № 11, № 12, № 13, № 14, № 15, № 17, № 18, № 20, № 21, № 23, № 25, № 30, № 31, № 34, № 38, № 43, № 50, № 56,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М.Маметовой № 1, № 3;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Ясное, </w:t>
      </w:r>
      <w:r>
        <w:br/>
      </w:r>
      <w:r>
        <w:rPr>
          <w:rFonts w:ascii="Times New Roman"/>
          <w:b/>
          <w:i w:val="false"/>
          <w:color w:val="000000"/>
        </w:rPr>
        <w:t>Актюбинская средняя школа,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Ясное, Ясное-2.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АО "Рамазан" № 1, № 2, № 3, № 4, № 5, № 6, № 7, № 8, № 9, № 10, № 11, № 12, № 13, № 14,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Курашасай, участок № 400, </w:t>
      </w:r>
      <w:r>
        <w:br/>
      </w:r>
      <w:r>
        <w:rPr>
          <w:rFonts w:ascii="Times New Roman"/>
          <w:b/>
          <w:i w:val="false"/>
          <w:color w:val="000000"/>
        </w:rPr>
        <w:t>Курашасайская средняя школа,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Курашасай.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 улица Ленина, 25,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1, № 1А, № 2, № 3, № 4, № 5, № 6, № 7, № 8, № 9, № 10, № 11, № 12, № 14, № 16, № 18, № 19, № 20, № 21, № 22,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№ 1, № 2, № 3, № 4, № 5, № 7, № 8, № 9, № 10, № 10/1, № 10/2, № 11, № 11/1, № 11/2, № 12, № 13, № 15, № 17, № 18, № 19, № 21, № 23, № 23/1, № 23/2, № 27, №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№ 1, № 1А, № 2, № 3, № 4, № 5, № 6, № 7, № 8, № 9, № 10, № 11, № 12, № 13, № 18, № 20, № 20А, № 22, № 24, № 26, № 26А, № 26/2, № 27,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2, № 3, № 4, № 5, № 6, № 6А,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1, № 1А, № 2, № 4, № 5, № 6, № 7, № 8,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№ 1, № 2/2, № 3, № 4, № 5, № 6, № 7, № 8, № 9, № 10, № 11, № 12, № 13,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 № 1, № 2, № 5, № 3А, № 3Б.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"Жастар" (коттеджи, частный сектор).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Курайли, </w:t>
      </w:r>
      <w:r>
        <w:br/>
      </w:r>
      <w:r>
        <w:rPr>
          <w:rFonts w:ascii="Times New Roman"/>
          <w:b/>
          <w:i w:val="false"/>
          <w:color w:val="000000"/>
        </w:rPr>
        <w:t>Георгиевская средняя школа,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1, № 2, № 3/1, № 3/2, № № 4/1, № 4/2, № 4/3, № 5/1, № 5/2, № ;6/1,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Фучика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4/1, № 4/2, № 5, № 6, № 7, № 8, № 9, № 14, № 22, № 32, № 157, вновь построенные жилые дома;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№ 1/1, № 1/2, № 2/1, № 2/2, № 2/3, № 2/4, № 2/5, № 3/1, № 3/2, № 4/1, № 4/2, № 5/1, № 5/2, № 6/1, № 6/2, № 7/1, № 7/2, № 9/1, № 9/2, № 10, № 11/1, № 11/2, № 13/1, № 13/2, № ;13/3,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вновь построенные жилые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Орлеу, </w:t>
      </w:r>
      <w:r>
        <w:br/>
      </w:r>
      <w:r>
        <w:rPr>
          <w:rFonts w:ascii="Times New Roman"/>
          <w:b/>
          <w:i w:val="false"/>
          <w:color w:val="000000"/>
        </w:rPr>
        <w:t>Россовхозная средняя школа,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  <w:r>
        <w:br/>
      </w:r>
      <w:r>
        <w:rPr>
          <w:rFonts w:ascii="Times New Roman"/>
          <w:b/>
          <w:i w:val="false"/>
          <w:color w:val="000000"/>
        </w:rPr>
        <w:t xml:space="preserve">жилой массив Юго-Запад-1, ул.Х.Мамановой, 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10,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31 А, </w:t>
      </w:r>
      <w:r>
        <w:br/>
      </w:r>
      <w:r>
        <w:rPr>
          <w:rFonts w:ascii="Times New Roman"/>
          <w:b/>
          <w:i w:val="false"/>
          <w:color w:val="000000"/>
        </w:rPr>
        <w:t>строительно-монтажный колледж,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19, № 21, № 23, № 25, № 27, № 28, № 35,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2 (11 микрорайон № 24), № 6 (11 микрорайон № 31), № 8 (11 микрорайон № 32), № 10 (11 микрорайон № 33), № 12 (11 микрорайон № 34);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92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13 (11 микрорайон № 3А), № 11 (11 микрорайон № 3ВГ), № 9 кор. 1 (11 микрорайон № 8 кор.1);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16 (11 микрорайон № 39), № 13 (11 микрорайон № 39А), № 18 (11 микрорайон № 41Г), № 20 (11 микрорайон № 41), № 24 (11 микрорайон № 42), № 26 (11 микрорайон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 98,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37,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13, № 14, № 76, № 77, № 79, № 80,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5 (11 микрорайон № 10), № 1 (11 микрорайон № 12), № 2 (11 микрорайон № 82), № 4 (11 микрорайон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</w:t>
      </w:r>
      <w:r>
        <w:br/>
      </w:r>
      <w:r>
        <w:rPr>
          <w:rFonts w:ascii="Times New Roman"/>
          <w:b/>
          <w:i w:val="false"/>
          <w:color w:val="000000"/>
        </w:rPr>
        <w:t>гимназия № 51,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16А, № 16Б, № 16В, № 16Г, № 16И, № 16/1, № 16/2, № 17, № 37, № 37А, № 38А, № 38Б, № 39, № 39А, № 39Б,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Заречный, улица А.Попова, 1, </w:t>
      </w:r>
      <w:r>
        <w:br/>
      </w:r>
      <w:r>
        <w:rPr>
          <w:rFonts w:ascii="Times New Roman"/>
          <w:b/>
          <w:i w:val="false"/>
          <w:color w:val="000000"/>
        </w:rPr>
        <w:t>Заречная школа-сад,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№ 3, № 5, № 7, № 9, № 9А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"Келешек" и "Саяжай";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К.Сатпаева, 72, </w:t>
      </w:r>
      <w:r>
        <w:br/>
      </w:r>
      <w:r>
        <w:rPr>
          <w:rFonts w:ascii="Times New Roman"/>
          <w:b/>
          <w:i w:val="false"/>
          <w:color w:val="000000"/>
        </w:rPr>
        <w:t>детская музыкальная школа № 3,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А.Кургулова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Авиагородок, 23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Авиагородка № 2В, № 19, № 22, № 22Б, № 23, № 24, № 25, № 25А,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старого аэропорта № 1,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 № 1, № 2, № 4, № 7, № 8,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 № 6, № 7, № 16,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 № 1, № 4, № 8, № 11,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17, № 19, № 31, № 42, № 53, № 55,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С.Амангосова;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"Сельмаш"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комплекс "Юнис-Сити".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101 стрелковой бригады, 10 А,</w:t>
      </w:r>
      <w:r>
        <w:br/>
      </w:r>
      <w:r>
        <w:rPr>
          <w:rFonts w:ascii="Times New Roman"/>
          <w:b/>
          <w:i w:val="false"/>
          <w:color w:val="000000"/>
        </w:rPr>
        <w:t>школа искусств имени Казангапа,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271, № 273, № 275, № 277, № 279, № 281, № 283, № 283А, № 283 корп. 1, № 283 корп. 3, № 283 корп.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Родниковая, 1,</w:t>
      </w:r>
      <w:r>
        <w:br/>
      </w:r>
      <w:r>
        <w:rPr>
          <w:rFonts w:ascii="Times New Roman"/>
          <w:b/>
          <w:i w:val="false"/>
          <w:color w:val="000000"/>
        </w:rPr>
        <w:t>Актюбинский областной специализированный многопрофильный</w:t>
      </w:r>
      <w:r>
        <w:br/>
      </w:r>
      <w:r>
        <w:rPr>
          <w:rFonts w:ascii="Times New Roman"/>
          <w:b/>
          <w:i w:val="false"/>
          <w:color w:val="000000"/>
        </w:rPr>
        <w:t>лицей-интернат имени Есет батыра,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№ 1, № 10, № 11, № 12, № 14, № 15, № 18, № 19, № 20, № 21, № 22, № 23, № 24, № 26, № 27, № 28,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 № 1/1, № 1/2, № 3/1, № 3/2,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"Рауан";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А.Сарсекова, Жиембет жырау, Женимпаз, Желкен, Жалантос Бахадура, Жетиген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Курайли, </w:t>
      </w:r>
      <w:r>
        <w:br/>
      </w:r>
      <w:r>
        <w:rPr>
          <w:rFonts w:ascii="Times New Roman"/>
          <w:b/>
          <w:i w:val="false"/>
          <w:color w:val="000000"/>
        </w:rPr>
        <w:t>Илекская средняя школа,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№ 1/1, № 1/2, № 2, № 3, № 4, № 5, № 6, № 7/1, № 7/2, № 8, № 9, № 10, № 11/1, № 12,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1, № 2/1, № 2/2, № 3/1, № 3/2, № 4, № 5, № 6, № 7/1, № 7/2, № 8/1, № 8/2, № 9, № 10, № 11/1, № 11/2,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1/1, № 1/2, № 2, № 3, № 4/1, № 4/2, № 5/1, № 5/2, № 6, № 7, № 8/2, № 9/1, № 9/2, № 10, № 11, № 12/1, № 12/2, № 13/1, № 13/2, № 14, № 20, вновь построенные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1/1, № 1/2, № 2, № 3, № 4, № 5, № 6, № 7/1, № 7/2, № 8/1, № 8/2, № 9/1, № 9/2, № 10, № 11, № 12/1, № 12/2, № 13, № 14, № 15/1, № 15/2,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 № 1, № 2/1, № 2/2, № 3, № 4, № 5, № 6/1, № 7, № 8/1, № 8/2, № 9/1, № 9/2, № 10, № 11, № 12/1, № 12/2,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 № 1, № 2, № 3/1, № 3/2, № 4, № 5, № 6/1, № 6/2, № 7, № 8, № 9/1, №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2, № 3/1, № 3/2, № 5/1, № 5/2,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№ 1/2, № 1/3, № 1/4, № 1/5, № 1/6, № 2/1, № 2/2, № 3/1, № 3/2, №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Набережная, 78,</w:t>
      </w:r>
      <w:r>
        <w:br/>
      </w:r>
      <w:r>
        <w:rPr>
          <w:rFonts w:ascii="Times New Roman"/>
          <w:b/>
          <w:i w:val="false"/>
          <w:color w:val="000000"/>
        </w:rPr>
        <w:t>детский сад № 43 "Гульдаурен",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1, № 2, № 3, № 4, № 5, № 6, № 7, № 8, № 9, № 10, №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37 В, 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средняя школа № 56, тел. 24-48-16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41, № 42, № 43, № 43А, № 45, № 45Д, № 49, № 50, № 50А, № 50Б, № 50Г, № 51, № 51А, № 51Б, № 51В, № 51Г, № 52, № 53, № 53А, № 53/2, № 54, № 54А, № 54Б, № 54В, № 58, № 58А, № 58Б, № 58В, № 58Г, № 58Д, № 58Е, № 60;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Бокенбай батыра, 131 Б, </w:t>
      </w:r>
      <w:r>
        <w:br/>
      </w:r>
      <w:r>
        <w:rPr>
          <w:rFonts w:ascii="Times New Roman"/>
          <w:b/>
          <w:i w:val="false"/>
          <w:color w:val="000000"/>
        </w:rPr>
        <w:t>Дом детского и юношеского творчества, тел. 77-90-79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129Б, № 129В, № 129Г, № 129Д, № 129Е корп. 1, № 129Е корп. 2, № 131 корп.1, № 131А, № 131Б, № 131В, № 131Г, № 133, № 133 корп.1, № 133А, № 133Б, № 133В, № 133Г;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Екпинди № 71А, № 71Б, № 71В, № 73, № 73А;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и коттеджи жилого массива "Коктем".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Заречный-1, Актюбинское нефтепроводное управление</w:t>
      </w:r>
      <w:r>
        <w:br/>
      </w:r>
      <w:r>
        <w:rPr>
          <w:rFonts w:ascii="Times New Roman"/>
          <w:b/>
          <w:i w:val="false"/>
          <w:color w:val="000000"/>
        </w:rPr>
        <w:t>западного филиала АО "Казтрансойл",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поселка Заречный-1: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2, № 2/1, № 2/2, № 2/3, № 2/4, № 4, № 4/1, № 4/2, № 4/3, № 4/4, № 6, № 6/1, № 6/2, № 6/3, № 8, № 8/2, № 8/3, № 10, № 10/1, № 10/2, № 10/3, № 12, № 12/1, № 12/2, № 12/4, № 14, № 14/1, № 16, № 16/1, № 18, № 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20/1, № 20/2, № 22, № 24, № 24/1, № 24/2, № 24/3, № 26, № 28, № 30, № 32, № 34,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Тополиная № 1, № 2, № 3, № 4, № 5, № 6, № 7, № 8, № 9, № 10, № 11, № 12, № 13, № 14, № 15, № 16, № 17, № 18, № 19, № 20, № 21, № 22, № 23, № 24, № 25,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Ф.Озмителя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Н.Папилова № 1, № 1/1, № 1/2, № 2,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А.Гуцало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М.Букенбаева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лесопитомника;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села Магаджановское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 № 1, № 3, 3А, № 5, № 9, № 11, № 13, № 15, № 17, № 19, № 2, № 4, № 4А, № 8, № 10, № 12, № 14, № 16, № 18, № 20, № 21, № 22, № 22А, № 23, № 24, № 24А, № 27, № 28, № 29, № 30, № 31, № 32, № 33, № 46А,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1/1, № 1/2, № 2, № 3/1, № 3/2, № 4/1, № 5/1, № 6, № 8, № 8А, № 8/1, № 8/2, № 9/1, № 9/2, № 11, № 14, № 15, № 19, № 22, № 55, №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 № 3, № 5, № 6, № 7, № 9, № 10, № 11, № 12, № 12А, № 14, № 15, № 16, № 17, № 19, № 20, № 22, № 23, № 24, № 24/1, № 24/2, № 25, № 25/1,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2, № 3, № 4, № 5, № 6, № 8, № 10, № 10А, № 11, № 12, № 12А, № 14, № 15, № 16, № 17, № 18, № 19, № 20, № 21, № 23, № 24, № 24Б,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"Бирлик", "Шестихатка", кварталов "А", "Б", "Живкомплекс", "Подстанция";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новостройки, включая участки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Т.Шевченко, 34,</w:t>
      </w:r>
      <w:r>
        <w:br/>
      </w:r>
      <w:r>
        <w:rPr>
          <w:rFonts w:ascii="Times New Roman"/>
          <w:b/>
          <w:i w:val="false"/>
          <w:color w:val="000000"/>
        </w:rPr>
        <w:t>детский сад № 30 "Урпак",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В.Зинченко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№ 2, № 3, № 4, № 5, № 6, № 7, № 8, № 9, № 10, № 11, № 12, № 13, № 14, № 15, № 16,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 № 1, № 2, № 3, № 4, № 5, № 6, № 7, № 8, № 9, № 10, № 11, № 12, № 14, № 16, № 18,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В.Дубинина 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С.Лазо № 1, № 2, № 3, № 3А,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 № 1, № 3, № 5, № 7, № 9, № 11, № 13, № 15, № 17, № 19, № 21, № 23, № 25, № 27, № 29,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Нефтяников, 25,</w:t>
      </w:r>
      <w:r>
        <w:br/>
      </w:r>
      <w:r>
        <w:rPr>
          <w:rFonts w:ascii="Times New Roman"/>
          <w:b/>
          <w:i w:val="false"/>
          <w:color w:val="000000"/>
        </w:rPr>
        <w:t>Дом интернат для престарелых и инвалидов, 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Дома интерната для престарелых и инвалидов.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с.Каргалинское, жилой массив Каргала, </w:t>
      </w:r>
      <w:r>
        <w:br/>
      </w:r>
      <w:r>
        <w:rPr>
          <w:rFonts w:ascii="Times New Roman"/>
          <w:b/>
          <w:i w:val="false"/>
          <w:color w:val="000000"/>
        </w:rPr>
        <w:t>детский сад № 50 "Алтын бесик"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Каргала (микрорайон "Нур-Актобе").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жилой массив Акжар-2, участок 1608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49, 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"Акжар-2", садоводческий коллектив "Акжар+"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Заречный-2, участок 421 Б,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46, 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Алмат-Самырат № 9, № 14, № 18, № 41,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Н.Имашева № 4, № 13, № 15, № 19, № 25, № 27, № 29,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О.Кудайбергенова № 2, № 3, № 6, № 8, № 9, № 18, № 20, № 40, № 48, № 75,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4, № 5, № 6, № 14, № 29, № 36, № 38,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Б.Омирулы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В.Мощенского №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Ескендирова, Тапаловой;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поселка Заречный –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Кунаева, 3 Д,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8, 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Кунаева № 1, № 1А, № 1Б, № 1/1, № 1/2, № 1/3, № 1/4, № 1/5, № 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Горпитомник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2, № 4, № 6, № 8, № 10, № 10А, № 12, № 14, № 16, № 18, № 20, № 22, № 24, № 26, № 30, № 32, № 34, № 36, № 36А, № 38, № 40,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 № 2, № 4, № 4А, № 6, № 8, № 10, № 12, № 14, № 16, № 18, № 20, № 22, № 24, № 24А, № 26, № 28, № 30, № 32, № 34, № 36, № 38, № 40, № 42, № 44, № 44А,№ 46, № 46А,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  <w:r>
        <w:br/>
      </w:r>
      <w:r>
        <w:rPr>
          <w:rFonts w:ascii="Times New Roman"/>
          <w:b/>
          <w:i w:val="false"/>
          <w:color w:val="000000"/>
        </w:rPr>
        <w:t>город Актобе, 12 микрорайон, 37 В,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56, 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и коттеджи 12 ВГ микрорайона,12 Б микрорайона, улица Бөкенбай батыра № 22, № 22А, № 32 (жилой комплекс "Кен Дала")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  <w:r>
        <w:br/>
      </w:r>
      <w:r>
        <w:rPr>
          <w:rFonts w:ascii="Times New Roman"/>
          <w:b/>
          <w:i w:val="false"/>
          <w:color w:val="000000"/>
        </w:rPr>
        <w:t>город Актобе, микрорайон "Батыс-2", 24 Б</w:t>
      </w:r>
      <w:r>
        <w:br/>
      </w:r>
      <w:r>
        <w:rPr>
          <w:rFonts w:ascii="Times New Roman"/>
          <w:b/>
          <w:i w:val="false"/>
          <w:color w:val="000000"/>
        </w:rPr>
        <w:t>ОДЮСШ по водным видам спорта "Достык", 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"Батыс", "Батыс-2", коттеджный городок "Береке"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  <w:r>
        <w:br/>
      </w:r>
      <w:r>
        <w:rPr>
          <w:rFonts w:ascii="Times New Roman"/>
          <w:b/>
          <w:i w:val="false"/>
          <w:color w:val="000000"/>
        </w:rPr>
        <w:t>жилой массив Юго-Запад-1, улица Х.Мамановой, 9,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10, тел. 53-46-76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"Юго-Запад-2", жилые дома по пр.А.Молдагуловой 56 Б, 56 В, 56 Д/1, 56 Д/2, 56 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Кургулова, 19 Б,</w:t>
      </w:r>
      <w:r>
        <w:br/>
      </w:r>
      <w:r>
        <w:rPr>
          <w:rFonts w:ascii="Times New Roman"/>
          <w:b/>
          <w:i w:val="false"/>
          <w:color w:val="000000"/>
        </w:rPr>
        <w:t>Каргалинская городская больница, 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Каргалинской городской больницы.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