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0bd8" w14:textId="87d0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30 марта 2015 года № 1224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9 октября 2015 года № 4007. Зарегистрировано Департаментом юстиции Актюбинской области 21 октября 2015 года № 4544. Срок действия постановления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30 марта 2015 года № 1224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год" (зарегистрированно в Реестре государственной регистрации нормативных правовых актов за № 4322, опубликованно 21 мая 2015 года в газетах "Актобе"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А.Арынгазиеву.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09. 10. 2015 г. № 4007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815"/>
        <w:gridCol w:w="2154"/>
        <w:gridCol w:w="1789"/>
        <w:gridCol w:w="1789"/>
        <w:gridCol w:w="1569"/>
        <w:gridCol w:w="1569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3108"/>
        <w:gridCol w:w="2584"/>
        <w:gridCol w:w="161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Мини-центры с полным днем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0"/>
        <w:gridCol w:w="2760"/>
        <w:gridCol w:w="2760"/>
        <w:gridCol w:w="2010"/>
        <w:gridCol w:w="2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