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c5bf" w14:textId="1a0c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10 августа 2015 года № 3165. Зарегистрировано Департаментом юстиции Актюбинской области 10 сентября 2015 года № 4505. Утратило силу постановлением акимата города Актобе Актюбинской области от 4 декабря 2015 года № 4781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Актобе Актюбинской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 4781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города Актобе"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города Актобе" является государственным органом Республики Казахстан, осуществляющим руководство в сфере экономического и бюджетного планирования, координации разработки основных направлений государственной социально-экономической и бюджетной политики и осуществляющим руководство в сфере (ах) исполнения бюджета, управления городским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экономики и финансов города Актобе"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экономики и финансов города Актобе"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финансовгорода Актобе"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финансовгорода Актобе"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финансовгорода Актобе"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города Актобе"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экономики и финансов города Актобе"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экономики и финансов города Актобе":почтовый индекс: 030006, Республика Казахстан, Актюбинская область, город Актобе, улица имени Тахауи Ахтанова,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– государственное учреждение "Отдел экономики и финансов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Настоящее положение является учредительным документом государственного учреждения "Отдел экономики и финансов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экономики и финансов города Актобе"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экономики и финансов города Актобе"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экономики и финансов города Актобе"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"Отдел экономики и финансов города Актобе": это реализация экономической политики, а также целостной, эффективной системы экономического и бюджетного планирования,государственной политики в сфере исполнения бюджета и управления коммунальным имуществом, способствующих достижению качественно нового уровня конкурентоспособности города, устойчивому социально-экономическому росту.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 государственного учреждения "Отдел экономики и финансов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формирование основных направлений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бюджетной и инвестиционной политики во взаимодействии с приоритетами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сбалансированности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концентрация бюджетных расходов на приоритетных направлениях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повышение эффективности использования бюджетных средств и сокращение "бюджетного иждивенчества";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совершенствование процесса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 обеспечение эффективного управления государственным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 государственного учреждения "Отдел экономики и финансов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поэтапная разработка прогноза социально-экономического развития города в установленные законодательством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разработка, корректировка программы развития территории города и плана мероприятий по его реализации, согласование с уполномоченным органом по государственному планированию области и обеспечение размещения на веб-портале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отчета по реализации программы развития территории города и плана мероприятий, предоставление в установленные сроки сводной отчетности о ходе реализации программы в уполномоченный орган по государственному планированию области и обеспечение размещения на веб-портале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прогнозирование поступлений бюджета, с учетом прогноза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 формирование лимитов расходов бюджета для базовых расходов и расходов на новые инициативы и доведение их до администраторов бюджетных программ на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рассмотрение показателей, указанных в бюджетных программах администраторов бюджетных программ, на предмет их соответствия полномочиям, определенными в положении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сбор и рассмотрение бюджетных заявок, разработанных по полной потребности с учетом прошедших уточнений, изменений законодательства, программных документов, индексации расходов по инфляции и росту тарифов на коммунальные расходы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разработка проекта бюджета города на трехлетний период и внесение его на рассмотрение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проектов постановлений акимата города о реализации решения городского маслихата об утверждении и уточнении бюджета города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 формирование потребностей и подготовка предложений по увеличению лимитов расходов, с учетом наличия источников и соответствия требованиям бюджетного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 внесение предложений по уточнению (корректировке) бюджета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 рассмотрение и согласование проектов постановлений акимата города о бюджетных программах государственных органов с учетом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разработка, уточнение и размещение на веб-портале акима города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 подготовка предложений по совершенствованию структуры и взаимодействию органов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 согласование структур и штатных расписаний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 рассмотрение инвестиционных предложений администраторов бюджетных программ на разработку (корректировку) технико-экономических обоснований бюджетных инвестиционных проектов на предмет экономической целесообразности, соответствия целей проекта приоритетам развития отрасли, установленным стратегическими и программными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 формирование перечня бюджетных инвестиционных проектов, разработка или корректировка, а также проведение необходимых экспертиз технико- экономических обоснований по которым осуществляются за счет средств соответствующей распределяемой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разработка проекта постановления акимата города об утверждении перечня бюджетных инвестиционных проектов, по которым будет производиться разработка или корректировка, а также проведение необходимых экспертиз технико-экономических обоснований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 рассмотрение инвестиционных предложений по бюджетным инвестиционным проектам, не требующим разработки технико-экономических обоснований администраторов бюджетных программ, подготовка по ним экономического заключения для рассмотрения на городской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внесение бюджетных инвестиционных проектов на рассмотрение городской бюджетной комиссии в рамках формирования перечня приоритетных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 рассмотрение бюджетных инвестиционных проектов администраторов бюджетных программ на предмет их обеспеченности финансовыми средствами, на наличие подтверждающих документов и внесение заключения по ним на рассмотрение городской бюджетной комиссии с учетом экономического заключения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 представление отчета по мониторингу реализации бюджетных инвестиционных проектов, плана-графика в уполномоченный орган по бюджетному планированию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 проведение мониторинга по численности работающих и фонду оплаты труда государственных и гражданских служащих по государственным учреждениям и предприятиям за счет средств местного и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проведение мониторинга доходной и расходной части бюджета по результатам уточнений и корректировок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 проведение мониторинга трансфертов областного и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 подготовка и представление материалов для осуществления планового и тематического контроля сторонними контролирующими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 оказание методической помощи администраторам бюджетных программ и их подведомственным организациям по нормативным и законодательным актам бюджетного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предоставление в установленные сроки в уполномоченный орган по бюджетному планированию области информации по численности и категориям государственных служащих и структуре государственных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предоставление в установленные сроки в уполномоченный орган по бюджетному планированию области информации в разрезе разрядов, категорий и должностей работников, осуществляющих техническое обслуживание и обеспечивающих функционирование государственных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предоставление в установленные сроки в уполномоченный орган по бюджетному планированию области информации по расходам на коммунальные платежи, распределению республиканских трансфертов и текущим расходам в бюджете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 проведение мониторинга и анализа основных показателей социально-экономического развития города,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подготовка и предоставление материалов об итогах социально-экономического развития города акиму города, курирующему заместителю акима на совещаниях, заседаниях акима города 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 сбор предложений по объектам, возможным к передаче в концессию и их представление в уполномоченный орган по бюджетному планирования области, мониторинг реализации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проведение анализа исполнения основных и вспомогательных показателей рейтинга акимагорода, координация работы отделов и внесение предложений по улучшению работы администраторов городских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составление социально-экономического паспорта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 подготовка предложений в уполномоченный орган по государственному планированию области по вопросам прогнозирования поступлений в бюджет по регулируемым налоговым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 разработка плана мероприятий по выявлению резервных источников пополнения бюджета города и расширения налогооблагаемой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 подготовка информации на заседания комиссии по расширению налогооблагаемой базы при заместителе акима города по экономически вопросам, информации о работе комиссии в уполномоченный орган по бюджетному планированию области,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обработка ежедневной информации по фактическому поступлению доходов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формирование базы фактического поступления доходов для анализа и подготовки информации акиму и курирующему заместителю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 разработка предложений по совершенствованию порядка финансово-бюджетного прогнозирования доходов и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разработка и согласование проектов нормативных правовых актов акима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выступает уполномоченным органом в сфере исполнения бюджета, ведения бухгалтерского учета, бюджетного учета и бюджетной отчетности по исполнению городского бюджета, управления городским коммунальным имуществом, в том числе государственными пакетами акций, государственными долями участия в уставном капитале негосударственных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в соответствии с законодательными актами Республики Казахстан и планами финансирования администраторов бюджетных программ составляет и утверждает сводный план поступлений и финансирования по платежам, сводный план финансирования по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 осуществление мониторинга освоения бюджетных средств пос-редством анализа и оценки помесячного распределения годовых сумм по планам финансирования, обоснованности вносимых администраторами бюджетных программ изменений в планы финансирования, выявления причин неисполнения планов финансирования, составления в установленные сроки отчета об исполнении бюджета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 координинация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организация подготовки отчета об исполнении городского бюджета за истекший финансовый год и внесение его на рассмотрение местного представительного органа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 рассматривает заявки администраторов городских бюджетных программ на внесение изменений в планы финансирования по обязательствам и платежам, вносит изменения и дополнения в сводный план поступлений и финансирования по платежам, сводный план по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 производит проверку индивидуальных планов финансирования городских государственных учреждений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платежам, сводного плана финансирования по обязательствам по каждой бюджетной программе Единой бюджетной классификации Республики Казахстан и по месяцам;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 осуществляет прием и проверку отчетов администраторов городских бюджетных программ об исполнении планов финансирования по бюджетным средствам, планов поступлений и расходов денег, получаемых государственными учреждениями от реализации товаров (работ, услуг), остающихся в их распоряжении, о поступлении и расходовании поступлений от спонсорской,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51) составляет прогноз потоков наличности на планируемый период для обеспечения своевременности и полноты проведения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 осуществляет учет поступления целевых трансфертов из вышестоящих бюджетов, составляет отчет об использовании республиканских и областных целевых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 составляет отчет о результатах мониторинга реализации целевых текущих трансфертов, целевых трансфертов на развитие и кредитов с предоставлением в уполномоченный орган по исполнению бюджета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 осуществляет учет поступивших кредитов и займов из вышестоящих бюджетов, осуществляет возврат кредитов, займов и вознаграждений по ним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осуществляет возврат недоиспользованных целевых трансфертов за истекший финансовый год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 осуществляет учет и анализ сложившейся кредиторской и дебиторской задолженности администраторов программ города, составляет оперативные и уточненные отчеты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согласовывает сводные планы поступлений и расходов денег от реализации товаров (работ, услуг) государственных учреждений, представленные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представляет в территориальное подразделение казначейства заявку на открытие контрольных счетов наличности платных услуг, спонсорской, благотворительной помощи по установленной форме, составленной на основании планов поступлений и расходов денег от реализации государственными учреждениями, финансируемыми из городского бюджета, товаров (работ, услуг) и выданных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выдает разрешение государственным учреждениям на открытие текущего счета в национальной валюте для проведения расчета с применением корпоративной расчетной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 в установленные сроки формирует и предоставляет в уполномоченный орган по исполнению бюджета области аналитический отчет об исполнении бюджета на основании отчетов администраторов бюджетных программ по результатам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 в установленные сроки осуществляет анализ доходной части бюджета города на основании отчетных данных, формируемых уполномоченным органом, ответственным за взимание налоговых и других обязательных платежей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 обеспечивает предоставление достоверной и полной информации для осуществления оценки эффективности деятельности государственных органов по управлению бюджетными средствами по бюджетным программам развития местного исполнительного органа города в соответствии с утвержденной Методикой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 по управлению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в установленные сроки представляет отчет об исполнении бюджета города в местный представительный орган города, ревизионную комиссию области, уполномоченный орган по исполнению бюджета области и уполномоченный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64) осуществляет возврат или зачет излишне (ошибочно) уплаченных сумм в бюджет города по администрируемым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65) составляет другие виды бюджетной отчетности, установленные бюджетным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 ведет учет использования средств резерва акимата города и ежемесячно направляет уполномоченный орган по исполнению бюджета области информацию об использовании и остатках резерва на соответствующий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готовит заключения к проектам постановлений о возможности либо невозможности выделения средств, предусмотренных в резервах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68) обеспечивает принятие всех необходимых мер при проведении годовых общих собраний акционеров, участников для направления на дивиденды и в доход от доли участия не менее 50 (пятьдесят) процентов от чистого дохода и их своевременного перечисления;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осуществляет государственные закупки товаров, работ и услуг для обеспечения деятельности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 выступает уполномоченным органом по управлению городским коммунальным имуществом, в том числе государственными пакетами акций, государственными долями участия в уставном капитале негосударственных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 представляет интересы государства по вопросам, входящим в компетенцию учреждения, осуществляет защиту его имущественных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 осуществляет управление городской коммунальной;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73) закрепляет городское коммунальное имущество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74) организует учет коммунального имущества (кроме жилищного фонда) для отражения в Реестре государственного имущества,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75) по согласованию с уполномоченным органом соответствующей отрасли принимает решение и осуществляет изъятие или перераспределение переданного, приобретенного в результате собственной хозяйственной деятельности, излишнего, неиспользуемого, либо используемого не по назначению имущества городских коммунальных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76) в случаях, предусмотренных законодательством, дает согласие коммунальным юридическим лицам на осуществление имущественных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77) согласовывает списание имущества государственных учреждений и предприятий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78) по решению акимата города выступает учредителем акционерных обществ и товариществ с ограниченной ответственностью, управляет государственными долями и государственными пакетами акций негосударственных юридических лиц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79) согласовывает проекты решений, предлагаемых для принятия на общих собраниях акционеров (участников товариществ с ограниченной ответственностью) акционерных обществ (товариществ с ограниченной ответственностью) с участием государства в лице акимата города по перечню вопросов, утвержденному законодательством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80) по решению акимата города осуществляет передачу городского коммунального имущества, в том числе акций, долей участия в уставном капитале, а также денег в соответствии с Бюджетным кодексом Республики Казахстан в уставный капитал городских коммунальных предприятий, товариществ с ограниченной ответственностью с участием государства в лице акимата города либо в оплату акций акционерных обществ с участием государства в лице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81) по решению акимата города осуществляет приобретение акций акционерных обществ и долей участия в уставном капитале товариществ с ограниченной ответственностью в состав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82) методологическое обеспечение по разработке планов развития государственных предприятий и оценка эффективности управления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83) принимает решение о приеме имущества (за исключением имущественных комплексов юридических лиц, акций акционерных обществ и долей участия в уставном капитале товариществ с ограниченной ответственностью) и организует прием имущества в состав городского коммунального имущества по основаниям, предусмотренным законодательством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84) принимает решение о передаче городского коммунального имущества (за исключением имущественных комплексов городских коммунальных юридических лиц, акций акционерных обществ и долей участия в уставном капитале товариществ с ограниченной ответственностью) на уровень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85) принимает решение об использовании городского коммунального имущества (за исключением имущественных комплексов городских коммунальных юридических лиц, акций акционерных обществ и долей участия в уставном капитале товариществ с ограниченной ответственностью), в том числе о передаче его в безвозмездное пользование, имущественный наем (аренду),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86) по решению акимата города осуществляет приватизацию городского коммунального имущества (кроме жилищного фонда), в том числе определяет условия, форму и вид приватизации, обеспечивает оценку объекта приватизации, осуществляет организацию и проведение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87) проводит конкурс в соответствии с законодательством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88) предоставляет городское коммунальное имущество (кроме жилищного фонда) в безвозмездное пользование, в имущественный наем (аренду), доверительное управление физическим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89) заключает договора купли-продажи, безвозмездного пользования, имущественного найма (аренды), доверительного управления и осуществляет контроль соблюдения условий договоров, в том числе путем заслушивания доверительных управляющих (кроме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90) организует учет, хранение, оценку и дальнейшее использование городского коммунального имущества (кроме жилищного фонда),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государственного учреждения "Отдел экономики и финансов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 для осуществления возложенных на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 вносить предложения акиму города Актобе по вопросам, находящимся в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 вносить в установленном порядке проекты постановлений акимата, решений и распоряжений акима и решений маслихата по вопросам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 принимать участие, созывать в установленном порядке совещания по вопросам, входящим в его компетенцию, с привлечением руководителей и специалистов других органов исполнительной власти, предприятий, организация,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в пределах своей компетенции вносить предложения по вопросам создания, реорганизации, а также ликвидации организаций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в установленном порядке отклонять бюджетные заявки администраторов бюджетных программ, а такжезаявки администраторов бюджетных программ о внесении изменений в планы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 владеть, пользоваться и распоряжаться городским коммунальным имуществом, в том числе государственными пакетами акций (долями) негосударственных юридических лиц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разрабатывать проекты нормативных правовых и правовых актов по вопросам, входящим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запрашивать и получать от администраторов городских бюджетных программ бухгалтерскую, финансовую и иную информацию, необходимую для организации планирования и исполнения бюджета, управления коммунальным имуществом и по другим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 осуществлять контроль за эффективным использованием юридическими и физическими лицами переданного им городского коммунального имущества (кроме жилищного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 в установленном законодательством порядке проверять соответствующую бухгалтерскую и иную финансовую документацию и фактическое наличие материальных ценностей в организациях с участием государственной коммунальной собственности города, а также получать от должностных лиц и других работников письменные объяснения по вопросам инвентаризации;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 принимать установленные законодательством меры по устранению выявленных нарушений, возмещению причиненного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 направлять в следственные органы материалы по выявленным фактам нарушений, хищений государственной коммунальной собственности города и иных правонарушений, связанных с управлением государственного коммунального имущества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 участвовать в деятельности органов управления негосударственных юридических лиц с участием государства, отнесенных к городской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 проводить в соответствии с законодательством торги по приватизации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 заключать с физическими и юридическими лицами договоры, определять условия и характер взаимных обязательств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проверять выполнение обязательств по договорам купли-продажи, имущественного найма (аренды), доверительного управления, временного безвозмездного пользования и другим, касающимся управления городским коммунальным имуществом (кроме жилищного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 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представлять интересы государства в судах Республики Казахстан по вопросам, входящим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 осуществлять иные права,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Обязанности государственного учреждения "Отдел экономики и финансов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экономики и финансов города Актобе"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государственным учреждением "Отдел экономики и финансов города Актобе"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города Актобе"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экономики и финансов города Актобе" назначается на должность и освобождается от должности акимом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государственного учреждения "Отдел экономики и финансов города Актобе" имеет заместителей, которые назначаются на должности и освобождаются от должностей в соответствии сдействующим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государственного учреждения "Отдел экономики и финансов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организует и руководит работой и несет персональную ответственность за выполнение возложенных на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меры, направленные на противодействие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определяет обязанности и полномочия руководителей структурных подразделений, утверждает должностные инструкции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 в соответствии с законодательством назначает на должности и освобождает от должностей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установленном законодательством порядке поощряет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 подписывает приказы и дает поручения, обязательные для исполнения всеми работниками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 утверждает порядок и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полномочия не противоречащие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экономики и финансов города Актобе" в период его отсутствия осуществляется лицом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 и финансов города Актобе"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экономики и финансов города Актобе"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экономики и финансов города Актобе"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экономики и финансов города Актобе",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экономики и финансов города Актобе"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экономики и финансов города Актобе"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экономики и финансов города Актобе"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