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28f2" w14:textId="6d72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16 февраля 2015 года № 692а. Зарегистрировано Департаментом юстиции Актюбинской области 6 апреля 2015 года № 4287. Утратило силу постановлением акимата города Актобе Актюбинской области от 28 сентября 2018 года № 5962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28.09.2018 № 5962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тариф для всех маршрутов на регулярные автомобильные перевозки пассажиров и багажа в городе Актобе в размере 55 (пятьдесят пять) тенге за одну поездку.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21 апреля 2014 года № 1320 "Об установлении единого тарифа на регулярные автомобильные перевозки пассажиров и багажа в городе Актобе" (зарегистрировано в государственном Реестре нормативно-правовых актов за № 3850 от 28 апреля 2014 года, опубликовано 30 апреля 2014 года в газетах "Актобе", "Актюбинский вестник" № 52-53).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Е.Калдыгулова.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