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558d" w14:textId="9f05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курсов обучения по специальной подготовке специалистов профессиональных противопожарных служб, а также образца свидетельства об их окончании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2015 года № 48. Зарегистрирован в Министерстве юстиции Республики Казахстан 4 марта 2015 года № 10382.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Программу курсов обучения по специальной подготовке специалистов профессиональных противопожарных служб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свидетельства об окончании курсов обучения по специальной подготовке специалистов профессиональных противопожарных служб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23 мая 2014 года № 253 "Об утверждении Программы курсов обучения по специальной подготовке специалистов негосударственных противопожарных служб" (зарегистрированный в Реестре государственной регистрации нормативных правовых актов № 9494, опубликованный в Информационно-правовой системе нормативных правовых актов Республики Казахстан "Әділет" от 18 июня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Божко В.К.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2015 года № 48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курсов обучения по специальной подготовке специалистов профессиональных противопожарных служб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Программа курсов обучения по специальной подготовке специалистов профессиональных противопожарных служб (далее - Программа) определяет категорию обучаемых должностей и тематические планы обучения.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по чрезвычайным ситуациям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Категории обучаемых подразделяются по следующим специальностям: 1) пожарные.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пожарных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водители пожарных автомашин основного и специального назначения. Обучение осуществляется по тематическому плану первоначальной подготовки водителей пожарных автомашин основного и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радиотелефонисты.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радиотелефонистов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инструктора пожарной профилактики.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первоначальной подготовки инструкторов пожарной профилактики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мастера газодымозащитной службы.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осуществляется по тематическому плану подготовки мастеров газодымозащитной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по чрезвычайным ситуациям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курсов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– в редакции приказа Министра по чрезвычайным ситуациям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первоначальной подготовки пожарных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и 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Нормативно-правовая база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и нормативные акты, регламентирующие деятельность подразделений противопожарных служб на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Пожарно-профилактическая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строительных материалов и их 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меры пожарной безопасности на охраняемых объектах. Противопожарные мероприятия при производстве огневых и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пожарной безопасности на охраняемом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 внутреннее противопожарное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ручной и автоматической пожарной сигнализации, систем пожаротушения, противодымной защиты и оповещения людей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Пожарно-техническая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и снаряжение пожарного. Сбор, выезд по тревоге и следование на пожар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пожарных машин и пожарных мотопомп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оборудование вывозимое на пожарных автомобилях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пожарные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рукава, рукавное оборудование, пожарные стволы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оборудование пенного 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в противопожарной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рукавами, стволами, рукавной арматурой и принадлежностями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лестницами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со спасательной веревкой. Спасание и самоспасание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разборка конструкций на пожаре.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развертывание с установкой пожарного автомобиля (мотопомпы) на водоисточник. Действия пожарного при боевом развертывании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Пожарно-тактическая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горения и горючих веществах, пожаре и его развитии. Основы прекращения горения на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пожарных подразделений и понятие об их тактических возможностях.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пожара. Действия пожарного при разведке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Поисково-спасательные работы на пожаре. Действия пожарного при спасании людей и эвакуации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тушения пожаров на охраняемых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Оказание доврачебной помощи пострадавшим на пожаре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остановки кровотечения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и способы проведения искусственного дыхания и наружного (непрямого) массажа сердца. Определения пульса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ранениях, ушибах, вывихах, переломах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химических и термических ожогах, обморожении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Техника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несении службы и тушении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внесены изменения в текст на государственном языке, текст на русском языке не меняется в соответствии с приказом Министра внутренних дел РК от 25.11.2015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первоначальной подготовки</w:t>
      </w:r>
      <w:r>
        <w:br/>
      </w:r>
      <w:r>
        <w:rPr>
          <w:rFonts w:ascii="Times New Roman"/>
          <w:b/>
          <w:i w:val="false"/>
          <w:color w:val="000000"/>
        </w:rPr>
        <w:t>водителей пожарных автомашин основного и специального назначения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маркировка пожарных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автомобили основного назначения, и их основные тактико-технические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автомобили специального назначения, и их основные тактико-технические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пожарных машин. Дополнительная трансмиссия специальных агрегатов пожарных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дополнительного охлаждения двигателя. Емкость для воды и пенообразователя. Обогрев емкостей для воды, пенообразователя и насосного отсека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насосы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система. Блок газоструйного вакуум-аппарата и газовой сирены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приборы и аппараты пенного 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мотопомпы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управления. Контрольно-измерительные приборы пожарных автомобилей. Дополнительное электрооборудование пожарных автомобилей. Отопитель кабины боевого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Кузов, пожарно-техническое вооружение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Диагностирование технического состояния пожарных автомобилей и их специальных агрегатов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характеристика и обязанности водителя пожарного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пожарных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документация. Нормы расхода топлива и смазочных материалов, порядок списания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радиостанции и порядок ведения радиообмена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сведения о горении и горючих веществах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тактики тушения пожаров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средства тушения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и аварийно-спасательное оборудование, приемы работы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водоснабжение. Забор воды из водоисточников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теории и основы безопасности движения пожарных автомобилей. Правила движения автомобилей, оборудованных специальными световыми и звуковыми сигналами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безопасности и охране труда в подразделениях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пожарных автомобилях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часов: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первоначальной подготовки радиотелефонистов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Техническая подготовка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 в противопожарных службах. Расписание выездов пожарных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ток и его источники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связь, порядок работы с проводной связью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Радиосвязь, порядок работы и радиообмена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пожарная и охранно-пожарная сигнализация. Станции пожарной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приема сообщений о пожаре и направления боевых расчетов к месту вызова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центральным пунктом пожарной связи территориального органа уполномоченного органа в сфере гражданской защиты, аварийно-спасательными службами и подразделениями, службами взаимодействия, диспетчерскими службами охраняемых объектов в режимах дежурства и выезда на пожары и аварии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руководителем тушения пожара и боевыми расчетами подразделения на пожаре, аварии, хронологический учет действий сил и средств на пожаре, а также складывающейся обстановки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техники безопасности и пожарной безопасности при работе со средствами связи, сигнализации и освещения, применяемыми на охраняемых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Специальная подготовка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пожарные автомобили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вспомогательные пожарные автомобили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тушения пожаров, ликвидации последствий аварий, стихийных бедствий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Оперативно-служебная документация пункта связи части, порядок ее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Руководящие документы, регламентирующие работу радиотелефониста. Организация работы радиотелефониста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пункта связи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работы со средствами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экзаменов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часов: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Программе курсов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первоначальной подготовки инструкторов пожарной профилактики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разделов и 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Пожарно-профилактическая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 в области обеспечения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нормирование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и огнезащита строительных материалов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Огнестойкость и категорирование зданий по взрывопожарной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методика экспертизы строительных конструкций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преграды и разрывы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 эвакуация людей при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систем отопления и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 внутреннее противопожарное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электроустановок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при проведении строительно-монтажных, сварочных и других огневых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общественным и производственным зданиям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проверки противопожарного состояния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Тактико-техническая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тактико-технические характеристики и пожарно-техническое вооружение пожарных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прекращения горения на пожаре. Основы тактики тушения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средства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ручной и автоматической пожарной сигнализации и систем пожаротушения, противодымной защиты и оповещения людей при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в противопожарной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 возникновении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 и охрана труда в противопожарной службе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Оказание доврачебной помощи пострадавшим на пожаре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термических и химических ожогах, обморожении, поражении электрическим 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доврачебной помощи при ранениях, ушибах, вывихах, переломах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зачета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часов: 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курсов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–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подготовки мастеров газодымозащитной службы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газодымозащитной службы. Задачи и функции газодымозащитной службы. Подготовка личного состава к работе в средствах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классификация средств индивидуальной защиты органов дыхания и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средств индивидуальной защиты органов дыхания на базах и контрольных постах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Постановка в боевой расчет и размещение средств индивидуальной защиты органов дыхания на пожарных автомобилях. Автомобили газодымозащитной службы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базы и контрольных постов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документация газодымозащитной службы и порядок ее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оборудование и материалы, используемые для проведения технического обслуживания противогазов и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боевой проверки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проверки № 1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проверки № 2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проведения проверки № 3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Чистка, регулировка и дезинфекция средств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по ремонту средств индивидуальной защиты органов дыхания. Характерные неисправности средств индивидуальной защиты органов дыхания и способы их устранения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пост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газодымозащитников, аттестация и допуск к работе в средствах индивидуальной защиты органов дыхания. Права и обязанности газодымозащитника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расчетов параметров работы в средствах индивидуальной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и требования безопасности при ведении боевых действий в средствах индивидуальной защиты органов дыхания на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работы в изолирующих противогазах и дыхательных аппаратах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сосудов, работающих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компрессоры, требования безопасности при их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компрессоры, требования безопасности при их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первоначальной подготовки газоспасателей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по чрезвычайным ситуациям РК от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 по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Тематический план по обучению парамедиков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по чрезвычайным ситуациям РК от 20.06.2022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2015 года № 48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свидетельства об окончании курсов обучения по специальной подготовке специалистов профессиональных противопожарных служб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Логотип учебного заведения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Специализированного учебного центра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подтверждает,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успешно прошел (а) курсы по специальной подготовке _________________________ _____________________________________________________________________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период обучения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