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03c" w14:textId="2d16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января 2015 года № 40. Зарегистрирован в Министерстве юстиции Республики Казахстан 26 февраля 2015 года № 10336. Утратил силу приказом Министра внутренних дел Республики Казахстан от 16 марта 2018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снижения и снятия классной квалификации сотрудникам и военнослужащим органов внутренних дел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 Республики Казахстан, председателям комитетов, начальникам департаментов и самостоятельных управлений Центрального аппарата Министерства внутренних дел Республики Казахстан (далее – МВД), начальникам департаментов внутренних дел, департаментов по чрезвычайным ситуациям, уголовно-исполнительной системы, организаций образования МВД организовать изучение и обеспечение строгого исполнения требований настоящих Правил личным составом органов внутренних дел Республики Казахстан и военнослужащими Национальной гвардии Республики Казахстан (далее – Национальная гвардия).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Главнокомандующему Национальной Гвардией Республики Казахстан, председателям комитетов по чрезвычайным ситуациям, уголовно-исполнительной системы, начальнику департамента кадровой работы МВД, начальникам департаментов внутренних дел, департаментов по чрезвычайным ситуациям, уголовно-исполнительной системы, организаций образования МВД обеспечить сотрудников органов внутренних дел Республики Казахстан и военнослужащих Национальной гвардии соответствующими нагрудными знаками и удостоверениями классного специалиста.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работы Министерства внутренних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сентября 2013 года № 559 "Об утверждении Инструкции по определению классной квалификации сотрудников органов внутренних дел Республики Казахстан" (зарегистрированный в Реестре государственной регистрации нормативных правовых актов № 8877, опубликованный в газете "Казахстанская правда" от 20 ноября 2013 года № 319 (27593).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Департамент кадровой работы Министерства внутренних дел Республики Казахстан (Абдигалиев А.У.).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40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присвоения, повышения, подтверждения, снижения и снятия</w:t>
      </w:r>
      <w:r>
        <w:br/>
      </w:r>
      <w:r>
        <w:rPr>
          <w:rFonts w:ascii="Times New Roman"/>
          <w:b/>
          <w:i w:val="false"/>
          <w:color w:val="000000"/>
        </w:rPr>
        <w:t>классной квалификации сотрудникам и военнослужащим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повышения, подтверждения, снижения и снятия классной квалификации сотрудникам и военнослужащим органов внутренних дел (далее – Правила) определяют порядок присвоения, повышения, подтверждения, снижения и снятия классной квалификации сотрудникам полиции,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военнослужащим </w:t>
      </w:r>
      <w:r>
        <w:rPr>
          <w:rFonts w:ascii="Times New Roman"/>
          <w:b w:val="false"/>
          <w:i w:val="false"/>
          <w:color w:val="000000"/>
          <w:sz w:val="28"/>
        </w:rPr>
        <w:t>военно-следственных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подразделений </w:t>
      </w:r>
      <w:r>
        <w:rPr>
          <w:rFonts w:ascii="Times New Roman"/>
          <w:b w:val="false"/>
          <w:i w:val="false"/>
          <w:color w:val="000000"/>
          <w:sz w:val="28"/>
        </w:rPr>
        <w:t>органов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гвардии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чрезвычайным ситуациям (далее – КЧС) Министерства внутренних дел Республики Казахстан (далее – МВД).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присвоения, повышения,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сотрудникам полиции,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 и военнослужащим</w:t>
      </w:r>
      <w:r>
        <w:br/>
      </w:r>
      <w:r>
        <w:rPr>
          <w:rFonts w:ascii="Times New Roman"/>
          <w:b/>
          <w:i w:val="false"/>
          <w:color w:val="000000"/>
        </w:rPr>
        <w:t>военно-следственных подразделений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Параграф 1. Классная квалификация сотрудников полиции,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 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военно-следственных подразделений органов внутренних дел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классной квалификации проводится с целью проверки уровня профессиональных знаний, умений и навыков по занимаемой должности, повышения профессионального мастерства сотрудников полиции, уголовно-исполнительной системы и военнослужащих военно-следственных подразделений органов внутренних дел Республики Казахстан (далее – сотрудники) с учетом специфики и профиля оперативно-служебной деятельности, закрепления кадров в службах органов внутренних дел Республики Казахстан (далее – ОВД) и создания устойчивого профессионального ядра в коллективах.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Сотрудникам с учетом уровня профессиональной подготовки, стажа (опыта) работы по специальности последовательно присваиваются следующие классные квалификации: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II класса" - сотрудникам, имеющим стаж (опыт) работы по специальности в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четырех лет, выдержавшим пороговые результаты по всем видам профессиональной, служебной и физической подготовки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 класса" - сотрудникам, имеющим классную квалификацию "Специалист II класса" и стаж (опыт) работы по специальности в правоохранительной службе не менее шести лет, выдержавшим пороговые результаты по всем видам профессиональной, служебной и физической подготовки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- сотрудникам, имеющим классную квалификацию "Специалист I класса" и стаж (опыт) работы по специальности в правоохранительной службе не менее восьми лет, осуществляющего наставничество за сотрудниками, из числа молодых специалистов, вновь назначенных, а также выдержавшим пороговые результаты по всем видам профессиональной, служебной и физической подготовки в соответствии с критериями, предусмотренными пунктом 32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внутренних дел РК от 13.03.2017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присвоения, подтверждения классной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сотрудникам полиции,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системы и военнослужащим военно-следственных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и подтверждение классной квалификации осуществляется при непрерывном стаже (опыте) работы по специальности и определяется с момента назначения на соответствующие должности в соответствии с Перечнем должностей по блокам, определяющие специальности в ОВД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4"/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перемещении сотрудников по одной специальности (назначении на вышестоящую, равнозначную, нижестоящую должность), в соответствии с Перечнем должностей ОВД по родственным специальностям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классная квалификация не подтверждается.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При смене специальности (назначении на вышестоящую, равнозначную, нижестоящую должность, при переводе в другое подразделение) согласно Перечню, за исключением назначения на руководящие должности, классная квалификация подтверждается.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на вышестоящие руководящие должности, в порядке продвижения по службе сотрудников с учетом их профессиональных, деловых и личных качеств, классная квалификация подтверждается, при этом, стаж по имеющей классной квалификации учитывается при присвоении вышестоящей классной квалификации и считается непрерывным.</w:t>
      </w:r>
    </w:p>
    <w:bookmarkEnd w:id="17"/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Лицам, прибывшим на службу в ОВД в порядке перевода (откомандирования) из других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, имеющаяся классная квалификация подтверждается по итогам учебного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выслуга лет по специальности для присвоения вышестоящей классной квалификации исчисляется с момента подтверждения ранее имеющей классной квалификации.</w:t>
      </w:r>
    </w:p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Классная квалификация лицам, восстановленным на службу по решению суда, подтверждается, в остальных случаях присвоение классной квалификации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Классная квалификация подтверждается лицам, уволенным из ОВД на пенсию по выслуге лет и принятым вновь на службу.</w:t>
      </w:r>
    </w:p>
    <w:bookmarkEnd w:id="20"/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Сотрудникам, находящимся в распоряжении ОВД, а также в отпуске по уходу за ребенком классная квалификация подтверждается в течение всего периода нахождения в распоряжении и отпуска по уходу за ребенком.</w:t>
      </w:r>
    </w:p>
    <w:bookmarkEnd w:id="21"/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Сотрудникам, обучающимся по очной форме в ведомственных организациях образования МВД, а также в зарубежных странах в рамках договоренности, классная квалификация подтверждается в течение всего периода обучения.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или подтверждение имеющейся классной квалификации производится после назначения на должность в порядке, предусмотренными настоящими Правилами.</w:t>
      </w:r>
    </w:p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проработавшие по специальности более восьми лет, отвечающие требованиям настоящих Правил и не имеющие классную квалификацию допускаются к присвоению классной квалификации "Специалист I класса".</w:t>
      </w:r>
    </w:p>
    <w:bookmarkEnd w:id="23"/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Классная квалификация сотрудников присваивается исходя из уровня профессиональной подготовки и овладения своей специальностью.</w:t>
      </w:r>
    </w:p>
    <w:bookmarkEnd w:id="24"/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Присвоение, подтверждение классной квалификации проводятся в период с ноября по декабрь ежегодно.</w:t>
      </w:r>
    </w:p>
    <w:bookmarkEnd w:id="25"/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(начальник) представляет председателю комиссии не позднее, чем за пятнадцать рабочих дней до начала определения классной квалификации списки сотрудников ОВД, представляемых к присвоению, подтверждению классной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1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списка сотрудников, представляемых к присвоению, подтверждению классной квалификации, учитываются уровень профессионального образования, стаж службы в ОВД и стаж (опыт) работы по специальности, профессиональные знания и навыки.</w:t>
      </w:r>
    </w:p>
    <w:bookmarkEnd w:id="27"/>
    <w:bookmarkStart w:name="z1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Сотрудники, представленные к присвоению, подтверждению классной квалификации, но не принимавшие участия в определении классной квалификации в связи с временной нетрудоспособностью, отпуском, командировкой, сохраняют право определения классной квалификации в индивидуальном порядке, в течение одного месяца после прекращения соответствующих обстоятельств.</w:t>
      </w:r>
    </w:p>
    <w:bookmarkEnd w:id="28"/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вынесения решения о неправомерности наложения дисциплинарного взыскания начальником органа (подразделения) или судом сотрудники сохраняют право определения классной квалификации в индивидуальном порядке, в течение одного месяца после издания приказа начальником органа об отмене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взыскания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вступления решения суда в законную силу.</w:t>
      </w:r>
    </w:p>
    <w:bookmarkEnd w:id="29"/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Сотрудникам,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подтверждаются присвоенные классные квалификации на весь период временной нетрудоспособности, нахождения в отпуске, командировке.</w:t>
      </w:r>
    </w:p>
    <w:bookmarkEnd w:id="30"/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определения классной квалификации сотрудников на присвоение, подтверждение классной квалификации отражаются в акте о присвоении, повышении, подтверждении, снижении и снятии классной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акт).</w:t>
      </w:r>
    </w:p>
    <w:bookmarkEnd w:id="31"/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за объективностью представленных материалов, организацией определения классной квалификации в соответствии с требованиями настоящих Правил осуществляют квалификационные комиссии (далее – Комиссия).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руководителей служб. Состав комиссии утверждается приказом начальника органа (подразделения).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комиссии допускается замена их сотрудниками, временно исполняющими их обязанности.</w:t>
      </w:r>
    </w:p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осуществляет следующие функции: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представленных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 объема определения классной квалификации в соответствии с предъявляемыми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уровня подготовленности сотрудников ОВД представляемых к присвоению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определения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присвоением, подтверждением, снижением, снятием классной квалификации.</w:t>
      </w:r>
    </w:p>
    <w:bookmarkStart w:name="z1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акта руководителями,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издается приказ о присвоении, подтверждении, снижении и снятии сотрудникам классной квалификации.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присвоения, подтверждения, снижения и снятия классной квалификации сотруднику считается день подписания приказа, если иное в нем не оговорено.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финансовые подразделения для начисления, изменения либо прекращения выплаты соответствующей надбавки к должностному окладу.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районные, линейные подразделения ОВД копии приказов направляют в кадровые подразделения Департаментов внутренних дел областей, городов Астана, Алматы и на транспорте (далее – ДВД(Т)).</w:t>
      </w:r>
    </w:p>
    <w:bookmarkStart w:name="z1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присвоению классной квалификации не допускаются сотрудники: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его в распоряжении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действующие дисциплинарные взыскания,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него служебного расследования (рассмотрения вопроса о привлечении к дисциплинарной ответственности) или возбуждения уголовного дела – до принятия решения о привлечения к дисциплинарной ответственности или прекращения уголовного дела по реабилитирующим основаниям.</w:t>
      </w:r>
    </w:p>
    <w:bookmarkStart w:name="z1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Сотрудникам, которым присвоена классная квалификация, выдается нагрудный знак и удостоверение по форме,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1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Объявление приказа и вручение нагрудных знаков классного специалиста производится в торжественной обстановке перед строем или на собрании.</w:t>
      </w:r>
    </w:p>
    <w:bookmarkEnd w:id="37"/>
    <w:bookmarkStart w:name="z1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работе или перемещении сотрудников по одной специальности классная квалификация "Специалист I класса – наставник (мастер)" подтверждается один раз в пять лет квалификационной комиссией аналогично порядку присвоения.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классной квалификации "Специалист II класса" и "Специалист I класса" не производится, за исключением случаев, предусмотренных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Снятие, снижение классной квалификации сотрудникам производится в случаях: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оценки "неудовлетворительно" или не прошедших пороговых результатов по одному из видов профессиональной, служебной и физической подготовки в период подведения итогов обучения (проверки сотрудников на профессиональную пригодность к действиям в условиях, связанных с применением физической силы, специальных средств и огнестрельного оружия);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неявки по неуважительным причинам для сдачи зачетов в период подведения итогов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сотрудников, имеющих классную квалификацию "Специалист II класса".</w:t>
      </w:r>
    </w:p>
    <w:bookmarkStart w:name="z1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Сотрудникам, ранее признанным комиссией профессионально непригодным по итогам учебного года, однако по истечении шести месяцев повторно прошедшим пороговые результаты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присваивается ранее имеющаяся классная квалификация.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восстановления классной квалификации сотруднику считается день подписания приказа, если иное в нем не оговорено.</w:t>
      </w:r>
    </w:p>
    <w:bookmarkStart w:name="z1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 о присвоении, подтверждении, снижении и снятии классной квалификации сотрудников хранятся в номенклатурных делах согласно установленных сроков и включают следующие документы: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сотрудников, представляемых к присвоению, подтверждению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присвоении, подтверждении, снижении и снятии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 количестве сотрудников ОВД, имеющих классные квалификации.</w:t>
      </w:r>
    </w:p>
    <w:bookmarkStart w:name="z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Критерии присвоения,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сотрудникам полиции,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 и военнослужащим</w:t>
      </w:r>
      <w:r>
        <w:br/>
      </w:r>
      <w:r>
        <w:rPr>
          <w:rFonts w:ascii="Times New Roman"/>
          <w:b/>
          <w:i w:val="false"/>
          <w:color w:val="000000"/>
        </w:rPr>
        <w:t>военно-следственных подразделений органов внутренних дел</w:t>
      </w:r>
    </w:p>
    <w:bookmarkEnd w:id="42"/>
    <w:bookmarkStart w:name="z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требованиями, предъявляемым к сотрудникам при присвоении, подтверждении классной квалификации и результатами правовой, служебной, огневой и физической подготовке, боевым приемам борьбы по итогам года для присвоения, подтверждения классной квалификации необходимо показать следующие пороговые результаты: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– не менее 70 % положительных ответов по правовой, служебной и огневой подготовке, оценке "хорошо" по практической стрельбе, по физической подготовке и боевым приемам борьбы не ниже "хорошо";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– не менее 75 % положительных ответов по правовой, служебной и огневой подготовке, оценке "хорошо" по практической стрельбе, по физической подготовке и боевым приемам борьбы не ниже "хорошо";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– не менее 80 % положительных ответов по правовой, служебной и огневой подготовке, а также оценке "отлично" по практической стрельбе, по физической подготовке и боевым приемам борьбы не ниже "хорошо".</w:t>
      </w:r>
    </w:p>
    <w:bookmarkStart w:name="z2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Право присвоения классной квалификации сотрудникам</w:t>
      </w:r>
      <w:r>
        <w:br/>
      </w:r>
      <w:r>
        <w:rPr>
          <w:rFonts w:ascii="Times New Roman"/>
          <w:b/>
          <w:i w:val="false"/>
          <w:color w:val="000000"/>
        </w:rPr>
        <w:t>полиции, уголовно-исполнительной системы и военнослужащим</w:t>
      </w:r>
      <w:r>
        <w:br/>
      </w:r>
      <w:r>
        <w:rPr>
          <w:rFonts w:ascii="Times New Roman"/>
          <w:b/>
          <w:i w:val="false"/>
          <w:color w:val="000000"/>
        </w:rPr>
        <w:t>военно-следственных подразделений органов внутренних дел</w:t>
      </w:r>
    </w:p>
    <w:bookmarkEnd w:id="44"/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33.Классная квалификация присваивается: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Министром – заместителям Министра, руководителю аппарата МВД, советникам Министра, помощнику Министра по режиму, председателям комитетов, начальникам департаментов и самостоятельных управлений Центрального аппарата МВД и их заместителям, начальникам ДВД(Т), Департаментов уголовно-исполнительной системы городов и областей (далее - ДУИС), Департаментов по чрезвычайным ситуациям областей, городов Астана, Алматы (далее – ДЧС), организаций образования МВД и их заместителям, командиру отряда специального назначения "Сұңқар";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Министра – сотрудникам,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Астана, Алматы, (город Жезказган) и областей, "Учреждение автотранспортного обслуживания", "База военного и специального снабжения "Северная", "Южная", а также их заместителям, начальникам представительства МВД в городе Байконыр, Кинологического центра и их заместителям, начальнику государственного учреждения "Республиканский кризисный центр", командирам Полка полиции МВД по охране дипломатических представительств, Полка полиции МВД по охране правительственных учреждений и их заместителям, сотрудникам военно-следственных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Председателем Комитета уголовно-исполнительной системы МВД – личному составу Комитета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Председателем Комитета административной полиции МВД – "Специалист I класса - наставник"– сотрудникам, проходящим службу на должностях рядового и начальствующего состава Представительства МВД в городе Байконыр, государственных учреждений "Управление специализированной службы охраны" (город Астана), городов Астана, Алматы, (город Жезказган) и областей, Полка полиции МВД по охране дипломатических представительств, Полка полиции МВД по охране правительственных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Начальниками ДВД(Т), ДУИС, организаций образования МВД – сотрудникам аппарата ДВД(Т) (в том числе сотрудникам подразделений по борьбе с наркобизнесом и собственной безопасности), ДУИС, организаций образования МВД, руководящему составу подчиненных органов и подразделений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Начальниками городских, районных, линейных ОВД, государственных учреждений "Управление специализированной службы охраны" (город Астана), городов Астана, Алматы, (город Жезказган) и областей, "Учреждение автотранспортного обслуживания", "База военного и специального снабжения "Северная", Южная", Кинологического центра, начальниками исправительных учреждений, следственных изоляторов, тюрьмы и колоний-поселений, командиром отряда специального назначения "Сұңқар", командирами Полка полиции МВД по охране дипломатических представительств, Полка полиции МВД по охране правительственных учреждений, командирами строевых подразделений приравненных к ним – личному составу подразделений, кроме классной квалификации "Специалист I класса - наставник".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присваивается вышестоящим руководителем ОВД.</w:t>
      </w:r>
    </w:p>
    <w:bookmarkStart w:name="z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классных специалистов органов внутренних дел</w:t>
      </w:r>
    </w:p>
    <w:bookmarkEnd w:id="46"/>
    <w:bookmarkStart w:name="z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 сотрудников, имеющих классную квалификацию, осуществляют кадровые подразделения ОВД.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присвоении, подтверждении, снижении и снятии классных квалификаций вносятся в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личных дел сотрудников с указанием даты и номера приказа.</w:t>
      </w:r>
    </w:p>
    <w:bookmarkStart w:name="z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Сведения о сотрудниках ОВД, имеющих классные квалификации представляются в Департамент кадровой работы МВД по итогам года к 25 декабрю отчетного периода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присвоения, повышения,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военнослужащим Национальной</w:t>
      </w:r>
      <w:r>
        <w:br/>
      </w:r>
      <w:r>
        <w:rPr>
          <w:rFonts w:ascii="Times New Roman"/>
          <w:b/>
          <w:i w:val="false"/>
          <w:color w:val="000000"/>
        </w:rPr>
        <w:t>гвардии</w:t>
      </w:r>
      <w:r>
        <w:br/>
      </w:r>
      <w:r>
        <w:rPr>
          <w:rFonts w:ascii="Times New Roman"/>
          <w:b/>
          <w:i w:val="false"/>
          <w:color w:val="000000"/>
        </w:rPr>
        <w:t>Параграф 1. Классная квалификация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</w:t>
      </w:r>
    </w:p>
    <w:bookmarkEnd w:id="49"/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Определение классной квалификации производится в целях стимулирования развития профессионального мастерства каждого военнослужащего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гвардии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военнослужащего), установления степени их готовности к осуществлению профессиональной деятельности по занимаемой должности.</w:t>
      </w:r>
    </w:p>
    <w:bookmarkEnd w:id="50"/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военнослужащих с учетом стажа службы и достигнутого профессионального уровня присваиваются (повышаются, подтверждаются) следующие классные квалификации: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военнослужащим, имеющим стаж службы не менее одного года (для военнослужащих срочной службы не ранее чем через три месяца), выдержавшим профессиональный уровень в соответствии с критериями, предусмотренными пунктом 54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II класса" военнослужащим, имеющим классную квалификацию "Специалист III класса", стаж службы не менее четырех лет, (для военнослужащих срочной службы не менее шести месяцев)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І класса" военнослужащим, кроме солдат срочной службы, имеющим классную квалификацию "Специалист II класса", стаж службы не менее семи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І класса - наставник (мастер)", "Наставник (мастер)" военнослужащим, кроме солдат срочной службы, имеющим классную квалификацию "Специалист І класса", стаж службы не менее десяти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Для военнослужащих штатной спортивной команды Национальной гвардии Республики Казахстан классная квалификация присваивается (подтверждается):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срочной службы входящим в состав резерва штатной спортивной команды Национальной гвардии: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- при спортивном звании не ниже "кандидата в мастера спорта" и завоевании одного из званий призер чемпионата Республики Казахстан или призер Кубка Республики Казахстан по избранному виду спорта (не ранее чем через трех месяцев со дня призыва);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 - при спортивном звании не ниже "кандидата в мастера спорта" и завоевании одного из званий чемпион Республики Казахстан или победитель Кубка Республики Казахстан по избранному виду спорта (не ранее чем через шесть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 имеющим стаж службы не менее одного года – при спортивном звании не ниже "мастер спорта" и завоевании одного из званий - чемпион Республики Казахстан или победитель Кубка Республики Казахстан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- при спортивном звании не ниже "мастер спорта" и завоевании одного из званий - призер Чемпионата Азии, призер Азиатских игр, призер Всемирной Универсиады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– при спортивном звании не ниже "мастер спорта" и завоевании одного из званий - чемпион Азиатских игр, чемпион Азии, призер этапа Кубка мира по избранному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– при спортивном звании не ниже "мастер спорта международного класса" и завоевании одного из званий - призер Чемпионата мира, призера Кубка мира, призер Олимпийских игр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 имеющим стаж службы не менее одного года – при спортивном звании "мастер спорта" и завоевании одного из званий - призер Чемпионата Азии, призер Азиатских игр, призер Всемирной Универсиады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- при спортивном звании не ниже "мастер спорта международного класса" и одном из званий - чемпион Азиатских игр, чемпион Азии, призер этапа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- при спортивном звании не ниже "заслуженный мастер спорта" и завоевании одного из званий - призер чемпионата Мира, призер Кубка мира, призер Олимпийских игр, победитель этапа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– при спортивном звании "заслуженный мастер спорта" и завоевании одного из званий - чемпион Олимпийских игр, чемпион Мира, победитель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военнослужащим, имеющим стаж службы не менее одного года –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пяти лет, а также подготовившего военнослужащего штатной спортивной команды в одном из званий - чемпион Республики Казахстан, победитель Кубка Республики Казахстан, призер Азии, призер Азиатских игр, чемпион Азиатских игр, победитель Всемирной Универсиады;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–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восьми лет, а также подготовившего военнослужащего штатной спортивной команды в одном из званий - чемпион Азии, чемпион Азиатских игр, призер этапа Кубка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-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десяти лет, а также подготовившего военнослужащего штатной спортивной команды в одном из званий - призер Олимпийских игр, призер Чемпионата мира, призер Кубка мира, победитель этапа Кубка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-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двенадцати лет, а также подготовившего военнослужащего штатной спортивной команды в одном из званий – чемпион Олимпийских игр, чемпион Мира, победитель Кубка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Квалификационные категории медицинских работников, учитываются при определении классной квалификации по специальной подготовке.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не освобождает медицинских работников от определения классной квалификации.</w:t>
      </w:r>
    </w:p>
    <w:bookmarkStart w:name="z3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присвоения,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военнослужащим</w:t>
      </w:r>
    </w:p>
    <w:bookmarkEnd w:id="54"/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Классная квалификация определяется исходя из уровня профессиональной подготовки, стажа службы и состояния воинской дисциплины (наличия дисциплинарных взысканий):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солдат, сержантов – один раз в год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 –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профессиональной подготовки военнослужащих проводятся в период (по результатам) инспекторских (итоговых) проверок, государственных и выпускных экзаменов, контрольных занятий, аттестации.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Для военнослужащих, представляемых к присвоению (подтверждению) классных квалификаций "Специалист I класса" и "Специалист I класса – наставник (мастер)", "Наставник (мастер)" проверка практических навыков проводятся в сложных условиях местности (днем или ночью).</w:t>
      </w:r>
    </w:p>
    <w:bookmarkEnd w:id="56"/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за объективностью представленных материалов определения классной квалификации в соответствии с требованиями настоящих Правил осуществляют комиссии.</w:t>
      </w:r>
    </w:p>
    <w:bookmarkEnd w:id="57"/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Формирование комиссии по определению классной квалификации военнослужащим и порядок ее работы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 результатам определения классной квалификации командиром (начальником) выносится на рассмотрение комиссии список военнослужащих представляемых на присвоение, повышение, подтверждение, снижение и снятие классной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списку, на каждого военнослужащего,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служебной карточки или выписка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сводной ведомости.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штатной спортивной команды копию документа, удостоверяющего спортивное звание, выписку из послужного списка о тренерском стаже, копию справки физкультурно-спортивного общества "Динамо" об итогах спортивных выступлений за истекший год.</w:t>
      </w:r>
    </w:p>
    <w:bookmarkStart w:name="z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 окончании работы комиссии данные по каждому военнослужащему с выводами о присвоении, повышении, подтверждении, снижении и снятии классной квалификации составляется акт о присвоении, повышении, подтверждении, снижении и снятии классной квалификации военнослужащим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членами комиссии и представляется на утверждение командиру (начальнику), назначившему комиссию.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о присвоении, повышении, подтверждении, снижении и снятии классной квалификации военнослужащим, соответствующим командиром (начальником) в течение десяти дней после его подписания издается приказ о присвоении, повышении, подтверждении, снижении и снятии классной квалификации. Выписки из приказов направляются в воинские части (подразделения), а также в финансовые подразделения для начисления, изменения либо прекращения выплаты соответствующей надбавки к должностному окладу.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приказа, если иное в нем не оговорено.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приказа о присвоении повышении, подтверждении, снижении и снятии классной квалификации, а также вручение нагрудного знака классного специалиста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проводится по месту службы военнослужащих в торжественной обстановке.</w:t>
      </w:r>
    </w:p>
    <w:bookmarkStart w:name="z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 достигнутые высокие показатели в профессионально-должностной, командирской и боевой подготовке, в том числе показанных подчиненными подразделениями, за отличие при выполнении служебно-боевых задач (задач боевой службы, при подготовке и проведении учений, при участии в выполнении задач при кризисных ситуациях), а также при окончании офицерами Военных университетов и академий Республики Казахстан и других государств с отличием или золотой медалью, в течение двух месяцев по ходатайству старшего начальника присваивать (повышать) классную квалификацию на одну ступень выше. В этих случаях квалификационные требования в части касающейся стажа службы не учитываются, а в прилагаемых документах указывается причина присвоения высшей классности.</w:t>
      </w:r>
    </w:p>
    <w:bookmarkEnd w:id="61"/>
    <w:bookmarkStart w:name="z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Классная квалификация подтверждается: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не прошедшим в установленный срок определение классной квалификации по уважительным причинам (на лечении, в отпуске, в командировке);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военнослужащим-женщинам, находящимся в отпуске по уходу за ребенком и последующая классная квалификация определяется не ранее чем через шесть месяцев после выхода на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офицерам, обучающимся по очной форме в высших учебных заведениях и академиях Республики Казахстан и других государств, в течение всего периода обучения. Указанным офицерам классная квалификация определяется на следующий год после окончания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контракту на должностях офицерского состава, которым классная квалификация была присвоена в период прохождения ими воинской службы до присвоения первого офицерского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Национальную гвардию Республики Казахстан из Вооруженных Сил, других войск или воинских формирований, а также правоохранительных и специальных государственных органов Республики Казахстан (если перерыв в службе составляет не более шести месяцев), при предоставлении ими соответствующих документов. Если перерыв в службе составляет более шести месяцев, присвоение классной квалификации осуществляется на общих основаниях, как вновь призванным военнослужащим;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на пенсию по выслуге лет и принятым вновь на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воинскую службу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Классная квалификация снижается на одну ступень военнослужащим, если по его вине: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выполнены критерии на подтверждение ранее присвоенной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допущено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оружием;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нарушение правил эксплуатации и сбережения военной и специальной техники (полетов), инженерно-технических средств, средств автоматизации и оборудования в течении года (со дня определения их вины);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 брак в ремонте военной и специальной техники, инженерно-технических средств и средств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 нарушены правила боевой (внутренней) службы, боевого дежурства, скрытого управления войсками, безопасности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военнослужащих, имеющих классную квалификацию "Специалист III класса".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К определению классной квалификации не допускаются военнослужащие в период проведения в отношении их служебного расследования (рассмотрения вопроса о привлечении к дисциплинарной ответственности) или возбуждения уголовного дела – до принятия решения о привлечении к дисциплинарной ответственности или прекращения уголовного дела по реабилитирующим основаниям.</w:t>
      </w:r>
    </w:p>
    <w:bookmarkEnd w:id="64"/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перемещении военнослужащих по одной военно-учетной специальности классная квалификация подтверждается.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смене военно-учетной специальности (назначении на вышестоящую, равнозначную, а также нижестоящую должность, при переводе в другое подразделение, если выполнение служебных обязанностей по новой должности требует наличия у военнослужащего дополнительных или иных знаний и навыков) классная квалификация подтверждается.</w:t>
      </w:r>
    </w:p>
    <w:bookmarkEnd w:id="66"/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Главнокомандующий Национальной гвардией Республики Казахстан, командующие региональных командований, командиры воинских частей имеют право проводить внеплановое определение классной квалификации с лицами, принятыми на воинскую службу по контракту или переведенными в Национальную гвардию Республики Казахстан из других структур. В этом случае издаются приказы, на основании которых проводятся контрольные занятия с принятием зачетов и определением классной квалификации в соответствии с настоящими Правилами.</w:t>
      </w:r>
    </w:p>
    <w:bookmarkEnd w:id="67"/>
    <w:bookmarkStart w:name="z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Военнослужащим, кроме солдат срочной службы,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3. Критерии присвоения,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военнослужащим</w:t>
      </w:r>
    </w:p>
    <w:bookmarkEnd w:id="69"/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присвоения, повышения, подтверждения классной квалификации необходимо показать следующий профессиональный уровень: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- оценены по всем проверенным предметам не ниже "хорошо" (выполнены пороговые значения),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выпускного курса Военного института Национальной гвардии - если по дисциплинам, выносимым на государственные экзамены и по результатам защиты дипломных работ (проектов, задач) оценены на оценку не ниже "хорошо".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- оценены по всем проверенным предметам на "хорошо" и "отлично" (выполнены пороговые значения),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- оценены не менее 30%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- наставник (мастер)", "Наставник (мастер)" - оценены не менее 50%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приказа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4. Право присвоения, повышения, подтверждения,</w:t>
      </w:r>
      <w:r>
        <w:br/>
      </w:r>
      <w:r>
        <w:rPr>
          <w:rFonts w:ascii="Times New Roman"/>
          <w:b/>
          <w:i w:val="false"/>
          <w:color w:val="000000"/>
        </w:rPr>
        <w:t>снижения и снятия классной квалификации военнослужащим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Военнослужащим право присвоения, повышения, подтверждения, снижения и снятия классной квалификации имеют: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– Главнокомандующему Национальной гвардией Республики Казахстан, его заместителям и "Военный летчик (штурман) – снайпер";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 - командованию региональных командований, Военного института и частей непосредственного подчинения, Центру подразделений специального назначения "Бүркіт" (Центр специальных операций) и военнослужащим до "Специалиста I класса - наставник (мастер)", "Наставник (мастер)", до "Военного летчика (штурмана) I класса"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командующие региональными командованиями, начальник Военного института, командиры частей непосредственного подчинения - классную квалификацию до "Специалиста I класса"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воинских частей - классную квалификацию до "Специалиста II класса"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"Специалиста III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Главнокомандующему Национальной гвардией Республики Казахстан и его заместителям подтверждается один раз в пять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5. Учет классных специалистов военнослужащих</w:t>
      </w:r>
    </w:p>
    <w:bookmarkEnd w:id="73"/>
    <w:bookmarkStart w:name="z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Учет военнослужащих имеющих классную квалификацию, осуществляют подразделения боевой подготовки.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подтверждении, снижении и снятии классных квалификации вносятся в послужные списки личных дел военнослужащих с указанием даты и номера приказа.</w:t>
      </w:r>
    </w:p>
    <w:bookmarkStart w:name="z16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присвоения, подтверждения, снижения и снятия классной квалификации военнослужащим инженерно-технического состава авиации Национальной гвардии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параграфом 6 в соответствии с приказом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Военнослужащим, проходящим службу на должностях инженерно-технического состава (далее – специалист ИТС) в зависимости от достигнутого уровня мастерства, подготовки к выполнению задач по предназначению и состояния воинской дисциплины (наличие дисциплинарных взысканий), присваивается следующая классная квалификация:</w:t>
      </w:r>
    </w:p>
    <w:bookmarkEnd w:id="76"/>
    <w:bookmarkStart w:name="z1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III класса";</w:t>
      </w:r>
    </w:p>
    <w:bookmarkEnd w:id="77"/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класса";</w:t>
      </w:r>
    </w:p>
    <w:bookmarkEnd w:id="78"/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класса";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ИТС".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Организация и контроль подготовки специалистов ИТС к повышению (подтверждению) классной квалификации возлагается на непосредственных командиров (начальников)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56-3. Основной задачей, решаемой ИТС при подготовке классных специалистов, является приобретение знаний всеми категориями инженерно-технического состава своих функциональных обязанностей и профессиональных навыков по их выполнению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56-4. При выдвижении на высшие должности и рассмотрении на поступление в высшие учебные заведения преимущественным правом пользуются специалисты ИТС, которые при прочих равных условиях имеют более высокую классную квалификацию.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56-5. Приказ о присвоении классной квалификации объявляется личному составу в торжественной обстановке, с вручением удостоверения классного специалиста и нагрудного знака по форме, согласно приложениям 11, 14 к настоящим Правилам.</w:t>
      </w:r>
    </w:p>
    <w:bookmarkEnd w:id="84"/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56-6. Для определения соответствия уровня инженерно-технической подготовки специалистов ИТС создаются квалификационные комиссии по присвоению классной квалификации. Состав комиссий утверждается приказами Главнокомандующего Национальной гвардией Республики Казахстан и командира авиационной части в количестве не менее пяти человек и не более семи человек.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56-7. Представления и другие материалы (карточка контроля подготовки к испытаниям на классность, выписка из ведомости проверки профессиональной подготовки, акт проверки знаний авиационной техники согласно приложению 15 к настоящим Правилам, список на присвоение (подтверждение) классной квалификации) направляются в соответствующие квалификационные комиссии для принятия решения и издания приказа о присвоении (подтверждении, снижении, снятии) классной квалификации.</w:t>
      </w:r>
    </w:p>
    <w:bookmarkEnd w:id="86"/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56-8. Классная квалификация "Специалист ИТС III класса" присваивается на весь период прохождения службы.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56-9. Специалисты ИТС подтверждают классную квалификацию, кроме "Специалист ИТС III класса":</w:t>
      </w:r>
    </w:p>
    <w:bookmarkEnd w:id="88"/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 - ежегодно;</w:t>
      </w:r>
    </w:p>
    <w:bookmarkEnd w:id="89"/>
    <w:bookmarkStart w:name="z1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 - один раз в 2 года;</w:t>
      </w:r>
    </w:p>
    <w:bookmarkEnd w:id="90"/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 - при наступлении случая, указанного в пункте 56-11.</w:t>
      </w:r>
    </w:p>
    <w:bookmarkEnd w:id="91"/>
    <w:bookmarkStart w:name="z1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56-10. Специалистам ИТС, не прошедшим в срок определение классной квалификации по уважительным причинам (на лечении, в отпуске, в командировке, в распоряжении и так далее) подтверждается имеющаяся классная квалификация.</w:t>
      </w:r>
    </w:p>
    <w:bookmarkEnd w:id="92"/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56-11. Специалистам ИТС классная квалификация снижается до "Специалист ИТС III класса", если по их вине:</w:t>
      </w:r>
    </w:p>
    <w:bookmarkEnd w:id="93"/>
    <w:bookmarkStart w:name="z1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произошла авария на авиационной технике;</w:t>
      </w:r>
    </w:p>
    <w:bookmarkEnd w:id="94"/>
    <w:bookmarkStart w:name="z1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нарушены требования инженерно-авиационного обеспечения государственной авиации Республики Казахстан;</w:t>
      </w:r>
    </w:p>
    <w:bookmarkEnd w:id="95"/>
    <w:bookmarkStart w:name="z1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допущен брак в ремонте авиационной техники;</w:t>
      </w:r>
    </w:p>
    <w:bookmarkEnd w:id="96"/>
    <w:bookmarkStart w:name="z1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определена предпосылка к авиационному инциденту.</w:t>
      </w:r>
    </w:p>
    <w:bookmarkEnd w:id="97"/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военнослужащих, имеющих классную квалификацию "Специалист ИТС III класса".</w:t>
      </w:r>
    </w:p>
    <w:bookmarkEnd w:id="98"/>
    <w:bookmarkStart w:name="z1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56-12. Специалисты ИТС при присвоении (подтверждении) классной квалификации, проверяются в объеме программ инженерно-технической подготовки Курса боевой подготовки инженерно-технического состава (далее – КБП ИТС), утвержденного Главнокомандующим Национальной гвардией Республики Казахстан.</w:t>
      </w:r>
    </w:p>
    <w:bookmarkEnd w:id="99"/>
    <w:bookmarkStart w:name="z1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56-13. К присвоению (подтверждению) классной квалификации представляются специалисты ИТС, сдавшие контрольную проверку теоретических знаний, практических навыков и боевую подготовку не ниже оценки "удовлетворительно".</w:t>
      </w:r>
    </w:p>
    <w:bookmarkEnd w:id="100"/>
    <w:bookmarkStart w:name="z1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Боевая подготовка ИТС включает тактическую, физическую, строевую, огневую подготовку и радиационно-химическую биологическую защиту.</w:t>
      </w:r>
    </w:p>
    <w:bookmarkEnd w:id="101"/>
    <w:bookmarkStart w:name="z1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56-14. Специалисты ИТС, желающие сдать испытание на классную квалификацию (подтвердить, повысить), в течение первого месяца очередного учебного периода подают об этом рапорт в произвольной форме по команде. В течение календарного года кандидата к присвоению очередной классной квалификации допускается представлять не более одного раза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02"/>
    <w:bookmarkStart w:name="z1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56-15. Для присвоения, подтверждения классной квалификации необходимо показать следующий профессиональный уровень:</w:t>
      </w:r>
    </w:p>
    <w:bookmarkEnd w:id="103"/>
    <w:bookmarkStart w:name="z1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III класса" - специалисты ИТС, не имеющие классной квалификации, оцененные по всем проверенным предметам не ниже "удовлетворительно", не имеющие дисциплинарных взысканий на момент определения классной квалификации.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 - специалисты ИТС III класса, оцененные не менее 50% по всем проверенным предметам не ниже "хорошо".</w:t>
      </w:r>
    </w:p>
    <w:bookmarkEnd w:id="105"/>
    <w:bookmarkStart w:name="z1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 - специалисты ИТС II класса, оцененные не менее 50% по всем проверенным предметам не ниже "отлично".</w:t>
      </w:r>
    </w:p>
    <w:bookmarkEnd w:id="106"/>
    <w:bookmarkStart w:name="z1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 - специалисты I класса, оцененные не менее 80% по всем проверенным предметам не ниже "отлично".</w:t>
      </w:r>
    </w:p>
    <w:bookmarkEnd w:id="107"/>
    <w:bookmarkStart w:name="z1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классной квалификации ИТС производится последовательно.</w:t>
      </w:r>
    </w:p>
    <w:bookmarkEnd w:id="108"/>
    <w:bookmarkStart w:name="z1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56-16. Руководящий инженерно-технический состав авиации Национальной гвардии составляет единые перечни теоретических вопросов и практических работ для каждой категории ИТС по своей специальности. В перечнях указываются контрольные и зачетные темы.</w:t>
      </w:r>
    </w:p>
    <w:bookmarkEnd w:id="109"/>
    <w:bookmarkStart w:name="z19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вопросов, контрольных и зачетных тем утверждаются Главным инженером авиации Национальной гвардии.</w:t>
      </w:r>
    </w:p>
    <w:bookmarkEnd w:id="110"/>
    <w:bookmarkStart w:name="z1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56-17. Контроль подготовки специалистов ИТС для определения классной квалификации осуществляется непосредственными начальниками ежеквартально, путем проверки знания контрольных и зачетных тем, а также оценки качества выполнения практических работ в ходе эксплуатации авиационной техники и выполнения тренажей.</w:t>
      </w:r>
    </w:p>
    <w:bookmarkEnd w:id="111"/>
    <w:bookmarkStart w:name="z1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зачетных тем оценивается при проведении осмотров авиационной техники и плановых проверок подразделений и частей путем оценки качества выполнения специалистами работ на авиационной технике, проверки теоретических знаний.</w:t>
      </w:r>
    </w:p>
    <w:bookmarkEnd w:id="112"/>
    <w:bookmarkStart w:name="z1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56-18. Для учета хода подготовки специалистов ИТС к определению классной квалификации (сдачи контрольных и зачетных тем) на каждого специалиста ИТС заводится карточка контроля подготовки к испытаниям на классность согласно приложению 13 к настоящим Правилам.</w:t>
      </w:r>
    </w:p>
    <w:bookmarkEnd w:id="113"/>
    <w:bookmarkStart w:name="z1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56-19. Соответствие уровня теоретических знаний и практической подготовки ИТС требованиям, предъявляемым к соответствующей классной квалификации, определяется путем проведения специальных и контрольных проверок.</w:t>
      </w:r>
    </w:p>
    <w:bookmarkEnd w:id="114"/>
    <w:bookmarkStart w:name="z2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практических навыков специалистов ИТС производится путем анализа карточек контроля подготовки к испытаниям на классность согласно приложению 13 к настоящим Правилам.</w:t>
      </w:r>
    </w:p>
    <w:bookmarkEnd w:id="115"/>
    <w:bookmarkStart w:name="z2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56-20. При специальной и контрольной проверке теоретических знаний специалисты ИТС проверяются в знании:</w:t>
      </w:r>
    </w:p>
    <w:bookmarkEnd w:id="116"/>
    <w:bookmarkStart w:name="z2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авиационной техники, в объеме руководства по технической эксплуатации эксплуатируемого типа воздушного судна согласно КБП ИТС;</w:t>
      </w:r>
    </w:p>
    <w:bookmarkEnd w:id="117"/>
    <w:bookmarkStart w:name="z2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руководства по техническому обслуживанию эксплуатируемого типа воздушного судна;</w:t>
      </w:r>
    </w:p>
    <w:bookmarkEnd w:id="118"/>
    <w:bookmarkStart w:name="z2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руководящих документов по организации инженерно-авиационного обеспечения.</w:t>
      </w:r>
    </w:p>
    <w:bookmarkEnd w:id="119"/>
    <w:bookmarkStart w:name="z2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56-21. Специалистам ИТС право присвоения, повышения, подтверждения, снижения и снятия классной квалификации имеют:</w:t>
      </w:r>
    </w:p>
    <w:bookmarkEnd w:id="120"/>
    <w:bookmarkStart w:name="z2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 - "Мастер-наставник ИТС";</w:t>
      </w:r>
    </w:p>
    <w:bookmarkEnd w:id="121"/>
    <w:bookmarkStart w:name="z2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 Республики Казахстан - классную квалификацию "Специалист ИТС I класса", "Специалист ИТС II класса";</w:t>
      </w:r>
    </w:p>
    <w:bookmarkEnd w:id="122"/>
    <w:bookmarkStart w:name="z2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- классную квалификацию "Специалист ИТС III класса".</w:t>
      </w:r>
    </w:p>
    <w:bookmarkEnd w:id="123"/>
    <w:bookmarkStart w:name="z2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56-22. Учет специалистов ИТС, имеющих классную квалификацию, осуществляется руководящим инженерно-техническим составом авиации Национальной гвардии Республики Казахстан.</w:t>
      </w:r>
    </w:p>
    <w:bookmarkEnd w:id="124"/>
    <w:bookmarkStart w:name="z2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подтверждении, снижении и снятии классных квалификаций вносятся в послужные списки личных дел военнослужащих с указанием даты и номера приказа.</w:t>
      </w:r>
    </w:p>
    <w:bookmarkEnd w:id="125"/>
    <w:bookmarkStart w:name="z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присвоения, повышения,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военнослужащим и сотрудникам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государственной противопожарной службы КЧС МВД</w:t>
      </w:r>
      <w:r>
        <w:br/>
      </w:r>
      <w:r>
        <w:rPr>
          <w:rFonts w:ascii="Times New Roman"/>
          <w:b/>
          <w:i w:val="false"/>
          <w:color w:val="000000"/>
        </w:rPr>
        <w:t>Параграф 1. Классная квалификация военнослужащих и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государственной противопожарной службы КЧС МВД</w:t>
      </w:r>
    </w:p>
    <w:bookmarkEnd w:id="126"/>
    <w:bookmarkStart w:name="z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Определение классной квалификации проводится с целью проверки уровня профессиональных знаний, умений и навыков по занимаемой должности, повышения профессионального мастерства военнослужащих и сотрудников органов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противопожарной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и профиля служебной деятельности, закрепления кадров и создания устойчивого профессионального ядра в коллективах.</w:t>
      </w:r>
    </w:p>
    <w:bookmarkEnd w:id="127"/>
    <w:bookmarkStart w:name="z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зависимости от уровня профессиональной подготовки, опыта и стажа работы по специальности, добросовестного отношения к службе, достижения высокого профессионального мастерства, обеспечения безаварийной и безотказной работы пожарно-технического вооружения, военной и специальной техники, оборудования, снаряжения, инженерно-технических средств, средств связи, автоматизации военнослужащим и сотрудникам органов государственной противопожарной службы присваиваются следующие классные квалификации: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II класса" - сотрудникам, имеющим стаж (опыт) работы по специальности в правоохранительной службе не менее четырех лет, а также выдержавшим пороговые результаты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 класса" - сотрудникам, имеющим классную квалификацию "Специалист II класса" и стаж (опыт) работы по специальности в правоохранительной службе не менее шести лет, а также выдержавшим пороговые результаты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- сотрудникам, имеющим классную квалификацию "Специалист I класса" и стаж (опыт) работы по специальности в правоохранительной службе не менее восьми лет, осуществляющего наставничество за сотрудниками, из числа молодых специалистов, вновь назначенных, а также выдержавшим пороговые результаты в соответствии с критериями, предусмотренными пунктом 86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изменениями, внесенными приказом Министра внутренних дел РК от 13.03.2017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присвоения, подтверждения классной</w:t>
      </w:r>
      <w:r>
        <w:br/>
      </w:r>
      <w:r>
        <w:rPr>
          <w:rFonts w:ascii="Times New Roman"/>
          <w:b/>
          <w:i w:val="false"/>
          <w:color w:val="000000"/>
        </w:rPr>
        <w:t>квалификации военнослужащим и сотрудникам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противопожарной службы КЧС МВД</w:t>
      </w:r>
    </w:p>
    <w:bookmarkEnd w:id="129"/>
    <w:bookmarkStart w:name="z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Присвоение и подтверждение классной квалификации осуществляется при непрерывном стаже (опыте) работы по специальности и определяется с момента назначения на соответствующие должности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перемещении военнослужащих и сотрудников органов государственной противопожарной службы по одной специальности (назначении на вышестоящую, равнозначную, нижестоящую должность), в соответствии с Перечнем должностей ОВД по родственным специальностям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классная квалификация не подтверждается.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61. При смене специальности (назначении на вышестоящую, равнозначную, нижестоящую должность, при переводе в другое подразделение) согласно Перечню, за исключением назначения на руководящие должности, классная квалификация подтверждается.</w:t>
      </w:r>
    </w:p>
    <w:bookmarkEnd w:id="132"/>
    <w:bookmarkStart w:name="z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назначении на вышестоящие руководящие должности в порядке продвижения по службе военнослужащих и сотрудников органов государственной противопожарной службы с учетом их профессиональных, деловых и личных качеств, классная квалификация подтверждается, при этом, стаж по имеющейся классной квалификации учитывается при присвоении вышестоящей классной квалификации и считается непрерывным.</w:t>
      </w:r>
    </w:p>
    <w:bookmarkEnd w:id="133"/>
    <w:bookmarkStart w:name="z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Лицам, прибывшим на службу в </w:t>
      </w:r>
      <w:r>
        <w:rPr>
          <w:rFonts w:ascii="Times New Roman"/>
          <w:b w:val="false"/>
          <w:i w:val="false"/>
          <w:color w:val="000000"/>
          <w:sz w:val="28"/>
        </w:rPr>
        <w:t>органы гражданской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 перевода (откомандирования) из других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, имеющаяся классная квалификация подтверждается по итогам учебного года.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выслуга лет по специальности для присвоения вышестоящей классной квалификации исчисляется с момента подтверждения ранее имеющейся классной квалификации.</w:t>
      </w:r>
    </w:p>
    <w:bookmarkStart w:name="z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Классная квалификация лицам, восстановленным на службу по решению суда, подтверждается, в остальных случаях присвоение классной квалификации производится в соответствии с настоящими Правилами.</w:t>
      </w:r>
    </w:p>
    <w:bookmarkEnd w:id="135"/>
    <w:bookmarkStart w:name="z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Классная квалификация подтверждается лицам, уволенным из органов гражданской защиты на пенсию по выслуге лет и принятым вновь на службу.</w:t>
      </w:r>
    </w:p>
    <w:bookmarkEnd w:id="136"/>
    <w:bookmarkStart w:name="z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Военнослужащим и сотрудникам органов государственной противопожарной службы, находящимся в распоряжении органов гражданской защиты, а также в отпуске по уходу за ребенком классная квалификация подтверждается в течение всего периода нахождения в распоряжении и отпуска по уходу за ребенком.</w:t>
      </w:r>
    </w:p>
    <w:bookmarkEnd w:id="137"/>
    <w:bookmarkStart w:name="z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Военнослужащим и сотрудникам органов государственной противопожарной службы, обучающимся по очной форме обучения в зарубежных странах в рамках договоренности по направлению органов гражданской защиты, классная квалификация подтверждается в течение всего периода обучения.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или подтверждение имеющейся классной квалификации производится после назначения на должность в порядке, предусмотренными настоящими Правилами.</w:t>
      </w:r>
    </w:p>
    <w:bookmarkStart w:name="z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Военнослужащие и сотрудники органов государственной противопожарной службы, проработавшие по специальности более восьми лет, отвечающие требованиям настоящих Правил и не имеющие классную квалификацию, в порядке исключения, допускаются к сдаче испытаний на классную квалификацию "Специалист I класса".</w:t>
      </w:r>
    </w:p>
    <w:bookmarkEnd w:id="139"/>
    <w:bookmarkStart w:name="z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 присвоению классной квалификации не допускаются военнослужащие и сотрудники органов государственной противопожарной службы в период: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его в распоряжении органов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дисциплинарного взыскания,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 отношении него служебного расследования (рассмотрения вопроса о привлечении к дисциплинарной ответственности) или возбуждения уголовного дела – до принятия решения о привлечении к дисциплинарной ответственности или прекращения уголовного дела по реабилитирующим основаниям.</w:t>
      </w:r>
    </w:p>
    <w:bookmarkStart w:name="z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Классная квалификация военнослужащих и сотрудников органов государственной противопожарной службы присваивается исходя из уровня профессиональной подготовки и овладения своей специальностью.</w:t>
      </w:r>
    </w:p>
    <w:bookmarkEnd w:id="141"/>
    <w:bookmarkStart w:name="z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Присвоение, подтверждение классной квалификации проводятся по завершении учебного года в период подведения итогов профессиональной, специальной и физической подготовки военнослужащим и сотрудникам с принятием зачетов по видам подготовки.</w:t>
      </w:r>
    </w:p>
    <w:bookmarkEnd w:id="142"/>
    <w:bookmarkStart w:name="z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Непосредственный руководитель представляет председателю комиссии не позднее чем за пятнадцать рабочих дней до начала определения классной квалификации списки военнослужащих и сотрудников органов государственной противопожарной службы, представляемых на присвоение, подтверждение классной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формировании списка военнослужащих и сотрудников органов государственной противопожарной службы, представляемых к присвоению, подтверждению классной квалификации, учитывается уровень профессионального образования, стаж службы в органах гражданской защиты и стаж (опыт) работы по специальности, профессиональные навыки и знания.</w:t>
      </w:r>
    </w:p>
    <w:bookmarkEnd w:id="144"/>
    <w:bookmarkStart w:name="z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Военнослужащие и сотрудники органов государственной противопожарной службы, представленные к присвоению, подтверждению классной квалификации, но не принимавшие участия в определении классной квалификации в связи с временной нетрудоспособностью, отпуском, командировкой, сохраняют право определения классной квалификации в индивидуальном порядке, в течение одного месяца после прекращения соответствующих обстоятельств.</w:t>
      </w:r>
    </w:p>
    <w:bookmarkEnd w:id="145"/>
    <w:bookmarkStart w:name="z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вынесения решения о неправомерности наложения дисциплинарного взыскания начальником органа (подразделения) или судом военнослужащие и сотрудники органов государственной противопожарной службы сохраняют право определения классной квалификации в индивидуальном порядке, в течение одного месяца после издания приказа начальником органа об отмене дисциплинарного взыскания или вступления решения суда в законную силу.</w:t>
      </w:r>
    </w:p>
    <w:bookmarkEnd w:id="146"/>
    <w:bookmarkStart w:name="z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Военнослужащим и сотрудникам органов государственной противопожарной службы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подтверждаются присвоенные классные квалификации на весь период временной нетрудоспособности, нахождения в отпуске, командировке.</w:t>
      </w:r>
    </w:p>
    <w:bookmarkEnd w:id="147"/>
    <w:bookmarkStart w:name="z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Результаты сотрудников на присвоение, подтверждение классной квалификации отражаются в акте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bookmarkStart w:name="z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Формирование комиссии по определению классной квалификации военнослужащим и порядок ее работы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9"/>
    <w:bookmarkStart w:name="z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основании акта, издается приказ о присвоении, подтверждении, снижении и снятии военнослужащим и сотрудникам органов государственной противопожарной службы классной квалификации.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присвоения, подтверждения, снижения и снятия классной квалификации военнослужащему и сотруднику органов государственной противопожарной службы считается день подписания приказа, если иное в нем не оговорено.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финансовые подразделения для начисления, изменения либо прекращения выплаты соответствующей надбавки к должностному окладу (надбавка к должностному окладу за классную квалификацию сотрудникам органов государственной противопожарной службы производится в соответствии с Указом).</w:t>
      </w:r>
    </w:p>
    <w:bookmarkStart w:name="z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Среднему и старшему начальствующему составу военнослужащих и сотрудников органов государственной противопожарной службы, которым в соответствии с настоящими Правилами присвоена классная квалификация, выдается нагрудный знак и удостоверение установленного образца,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Объявление приказа и вручение нагрудных знаков классного специалиста производится в торжественной обстановке перед строем или на собрании.</w:t>
      </w:r>
    </w:p>
    <w:bookmarkEnd w:id="152"/>
    <w:bookmarkStart w:name="z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Классная квалификации "Специалист I класса – наставник (мастер)" подтверждается один раз в пять лет квалификационной комиссией аналогично порядку присвоения.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классной квалификации "Специалист II класса" и "Специалист I класса" не производится, за исключением случаев, предусмотренных настоящими Правилами.</w:t>
      </w:r>
    </w:p>
    <w:bookmarkStart w:name="z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Снятие, снижение классной квалификации военнослужащих и сотрудников органов государственной противопожарной службы производится в случаях: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оценки "неудовлетворительно" или не прошедших пороговых результатов по одному из видов профессиональной, служебной и физической подготовки в период подведения итогов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неявки по неуважительным причинам для сдачи зачетов в период подведения итогов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военнослужащих и сотрудников органов государственной противопожарной службы, имеющих классную квалификацию "Специалист II класса".</w:t>
      </w:r>
    </w:p>
    <w:bookmarkStart w:name="z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Военнослужащим и сотрудникам органов государственной противопожарной службы, ранее признанным комиссией профессионально непригодным по итогам учебного года, однако по истечении шести месяцев повторно прошедшим пороговые результаты в соответствии с пунктом 80 настоящих Правил, присваивается ранее имеющееся классная квалификация.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восстановления классной квалификации военнослужащему и сотруднику органов государственной противопожарной службы считается день подписания приказа, если иное в нем не оговорено.</w:t>
      </w:r>
    </w:p>
    <w:bookmarkStart w:name="z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Материалы о присвоении, подтверждении, снижении и снятии классной квалификации военнослужащих и сотрудников органов государственной противопожарной службы хранятся в номенклатурных делах и включают следующие документы: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военнослужащих и сотрудников органов государственной противопожарной службы, представляемых к присвоению, подтверждению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оценочного листа по результатам итоговой проверки профессиональной,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присвоении, подтверждении, снижении и снятии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 количестве военнослужащих и сотрудников органов государственной противопожарной службы, имеющих классные квалификации.</w:t>
      </w:r>
    </w:p>
    <w:bookmarkStart w:name="z8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Критерии присвоения, подтверждения, снижения и</w:t>
      </w:r>
      <w:r>
        <w:br/>
      </w:r>
      <w:r>
        <w:rPr>
          <w:rFonts w:ascii="Times New Roman"/>
          <w:b/>
          <w:i w:val="false"/>
          <w:color w:val="000000"/>
        </w:rPr>
        <w:t>снятия классной квалификации военнослужащим и сотрудникам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государственной противопожарной службы КЧС МВД</w:t>
      </w:r>
    </w:p>
    <w:bookmarkEnd w:id="157"/>
    <w:bookmarkStart w:name="z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соответствии с требованиями, предъявляемым к военнослужащим и сотрудникам органов государственной противопожарной службы при присвоении, подтверждении классной квалификации и результатами профессиональной, служебной и физической подготовке по итогам года для присвоения, подтверждения классной квалификации необходимо показать следующие пороговые результаты: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- не менее 80 % положительных ответов по тактической, пожарно-специальной подготовке, по физической подготовке не ниже "хорошо";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- не менее 75 % положительных ответов по тактической, пожарно-специальной подготовке, по физической подготовке не ниже "хорошо";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- не менее 70 % положительных ответов по тактической, пожарно-специальной подготовке, по физической подготовке не ниже "хорошо".</w:t>
      </w:r>
    </w:p>
    <w:bookmarkStart w:name="z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Право присвоения классной квалификации</w:t>
      </w:r>
      <w:r>
        <w:br/>
      </w:r>
      <w:r>
        <w:rPr>
          <w:rFonts w:ascii="Times New Roman"/>
          <w:b/>
          <w:i w:val="false"/>
          <w:color w:val="000000"/>
        </w:rPr>
        <w:t>военнослужащим и сотрудникам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противопожарной службы КЧС МВД</w:t>
      </w:r>
    </w:p>
    <w:bookmarkEnd w:id="159"/>
    <w:bookmarkStart w:name="z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Классная квалификация присваивается: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КЧС МВД – командиру воинской части гражданской обороны и его заместителям, заместителю начальника государственного учреждения "Республиканский кризисный центр", военнослужащим и сотрудникам органов государственной противопожарной службы, проходящим службу в должностях рядового и начальствующего состава подразделений аппарата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Начальниками Департаментов по чрезвычайным ситуациям областей, городов Астана и Алматы – военнослужащим и сотрудникам органов государственной противопожарной службы дислоцированных на территории оперативного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республиканского государственного учреждения "Кокшетауский технический институт" - военнослужащим и сотрудникам республиканского государственного учреждения "Кокшетауский технический институт";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Командиром воинской части гражданской обороны – подчиненным военнослужащим рядового и начальствующего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государственного учреждения "Республиканский кризисный центр" - сотрудникам государственного учреждения "Республиканский кризисный центр".</w:t>
      </w:r>
    </w:p>
    <w:bookmarkStart w:name="z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классных специалистов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и сотрудников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противопожарной службы КЧС МВД</w:t>
      </w:r>
    </w:p>
    <w:bookmarkEnd w:id="161"/>
    <w:bookmarkStart w:name="z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Учет военнослужащих и сотрудников органов государственной противопожарной службы, имеющих классную квалификацию, осуществляют кадровые подразделения КЧС.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подтверждении, снижении и снятии классных квалификации вносятся в послужные списки личных дел военнослужащих и сотрудников органов государственной противопожарной службы с указанием даты и номера приказа.</w:t>
      </w:r>
    </w:p>
    <w:bookmarkStart w:name="z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Сведения о военнослужащих и сотрудниках органов государственной противопожарной службы, имеющих классные квалификации представляются в Департамент кадровой работы МВД РК по итогам года к 25 декабря отчетного периода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по блокам, определяющие специальности в ОВД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2995"/>
        <w:gridCol w:w="2295"/>
        <w:gridCol w:w="1166"/>
        <w:gridCol w:w="1265"/>
        <w:gridCol w:w="1854"/>
        <w:gridCol w:w="824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Оперативно-розыскная деятельность</w:t>
            </w:r>
          </w:p>
          <w:bookmarkEnd w:id="16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Следственная и оперативно-криминалистическая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Информационно-техническая деятельность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Тыловая деятельность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Гражданская защита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оперативных подразделений</w:t>
            </w:r>
          </w:p>
          <w:bookmarkEnd w:id="16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следственных, оперативно-криминалистических, военно-следственных подразделений, дознания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штабных подразделений, кадровых аппаратов, вторых специальных подразделений, подразделений специальной подготовки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информационно-аналитической, технической службы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финансового обеспечения и внутреннего контроля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тылового обеспечения, взводов полиции по охране здании ДВД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подразделений 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  <w:bookmarkEnd w:id="167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специального назначения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Кинологическая деятельность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планирование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административной, миграционной полиции, учебно-строевых подразделений организаций образования</w:t>
            </w:r>
          </w:p>
          <w:bookmarkEnd w:id="168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ОСН "Сункар", ПСН "Арлан", "СОБР"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Научно-преподавательский состав организаций образования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кинологической службы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подразделений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оперативного планирования, ЦОУ, дежурных частей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присвоения, повышения,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подтверждения, снижения и снятия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классной квалификации сотрудникам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военнослужащим органов внутренних дел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приказом Министра внутренних дел РК от 13.03.2017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ОВД по родственным специальностям</w:t>
      </w:r>
    </w:p>
    <w:bookmarkEnd w:id="170"/>
    <w:bookmarkStart w:name="z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следственных, военно-следственных подразделений, дознания и следователей подразделений собственной безопасности, учетно-регистрационной дисциплины штабных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оперативных подразделений полиции, уголовно-исполнительной системы, органов гражданской защиты, военно-следственных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подразделений специальных учреждений ОВД, подразделений режима, надзора и охраны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дежурных частей ОВД и дежурной службы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координационных служб ДБН МВД, штабных подразделений, организации ведомственного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организации ведомственного образования ДКР и научно-преподавательский состав организаций образования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подразделений организационно-аналитической работы, отделов контроля, кадровой работы, штабных подразделений, специальной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подразделений специальной подготовки, оперативного планирования и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службы вооружения подразделении тылового обеспечения и начальники дежурных частей горрайлинорганов;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службы автоматизации и электронных услуг, процессинговых центров подразделений административной полиции, информационно-аналитической, технической службы.</w:t>
      </w:r>
    </w:p>
    <w:bookmarkStart w:name="z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уголовно-исполнительной системы (далее – УИС):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подразделений режима, надзора и охраны, дежурной службы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оперативной службы и службы собственной безопасности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воспитательной службы, уголовно-исполнительной инспекции и отделов специального учета и следственных изоляторов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отделов тылового обеспечения, организации труда осужденных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отделов кадровой работы и штабных служб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подразделений медицинского обеспечения осужденных уголовно-исполнительной системы.</w:t>
      </w:r>
    </w:p>
    <w:bookmarkStart w:name="z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органов гражданской защиты (далее - ОГЗ):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подразделений предупреждения, ликвидации чрезвычайных ситуаций, гражданской обороны ОГЗ;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подразделений контрольной и профилактической деятельности в области пожарной безопасности и служб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технической службы и оповещения ОГЗ, полиции,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кадровых и штабных служб ОГЗ, полиции,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информационно-аналитических подразделений и дежурно-диспетчерских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подразделений экстренной медицинской и психологической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4"/>
    <w:bookmarkStart w:name="z1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Список</w:t>
      </w:r>
      <w:r>
        <w:br/>
      </w:r>
      <w:r>
        <w:rPr>
          <w:rFonts w:ascii="Times New Roman"/>
          <w:b/>
          <w:i w:val="false"/>
          <w:color w:val="000000"/>
        </w:rPr>
        <w:t>сотрудников ОВД представляемых к присвоению, подтверждению</w:t>
      </w:r>
      <w:r>
        <w:br/>
      </w:r>
      <w:r>
        <w:rPr>
          <w:rFonts w:ascii="Times New Roman"/>
          <w:b/>
          <w:i w:val="false"/>
          <w:color w:val="000000"/>
        </w:rPr>
        <w:t>классной квалификации за 20_________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669"/>
        <w:gridCol w:w="790"/>
        <w:gridCol w:w="790"/>
        <w:gridCol w:w="790"/>
        <w:gridCol w:w="790"/>
        <w:gridCol w:w="816"/>
        <w:gridCol w:w="816"/>
        <w:gridCol w:w="2988"/>
        <w:gridCol w:w="2035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Ф.И.О.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сдачи зачетов по итогам года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присвоении, кем присвоена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(подтверждению) классной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ОВД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подготовка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подготовка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6"/>
    <w:bookmarkStart w:name="z1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 присвоении, повышении, подтверждении, снижении и снятии</w:t>
      </w:r>
      <w:r>
        <w:br/>
      </w:r>
      <w:r>
        <w:rPr>
          <w:rFonts w:ascii="Times New Roman"/>
          <w:b/>
          <w:i w:val="false"/>
          <w:color w:val="000000"/>
        </w:rPr>
        <w:t>классной квалификации   Комиссия в составе: председателя комиссии (Ф.И.О., должность, специальное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звание), заместителя председателя (Ф.И.О., должность, специальное звание)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 (Ф.И.О., должность, специальное звание)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результатов, проведенных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 _______________ по _____________ 20_____ года, определяет: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286"/>
        <w:gridCol w:w="637"/>
        <w:gridCol w:w="637"/>
        <w:gridCol w:w="637"/>
        <w:gridCol w:w="2411"/>
        <w:gridCol w:w="659"/>
        <w:gridCol w:w="659"/>
        <w:gridCol w:w="754"/>
        <w:gridCol w:w="990"/>
        <w:gridCol w:w="990"/>
        <w:gridCol w:w="991"/>
        <w:gridCol w:w="991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присвоении, кем присвоена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ОВД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подготовка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подготовка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(теория)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"2-СЫНЫПТЫ МАМАН"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"1-СЫНЫПТЫ МАМАН"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"1-СЫНЫПТЫ МАМАН-ТӘЛІМГЕР"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9"/>
    <w:bookmarkStart w:name="z11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Бланк удостоверения классного специалиста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Первая сторона обложки: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"ҚАЗАҚСТАН РЕСПУБЛИКАСЫ ІШКІ ІСТЕР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"Эмблема 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"Сыныпты маманның КУӘЛІГІ".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Вторая сторона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(арнаулы атағы – специальное звание)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– 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"2-ші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классная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"Специалист 2-го класса"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(бөліністің, органның атауы –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ж. "____" __________ №______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кадр аппараты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кадрового аппарата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Третья страница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"1-ші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классная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"Специалист 1-го класса"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(бөліністің, органның атауы – наименования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ж. "____" __________ №______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кадр аппараты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кадрового аппарата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Четвертая страница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"1-ші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-тәлімгер"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классная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"Специалист 1-го класса-наставник"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(бөліністің, органның атауы –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ж. "____" __________ №______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кадр аппараты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кадрового аппарата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Пятая, шестая, седьмая страницы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"_____________________________________________"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біліктілігін растады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классная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"_____________________________________________"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(бөліністің, органның атауы –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ж. "____" __________ №______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кадр аппараты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кадрового аппарата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1"/>
    <w:bookmarkStart w:name="z11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сотрудниках ОВД, имеющих классные квалификации</w:t>
      </w:r>
      <w:r>
        <w:br/>
      </w:r>
      <w:r>
        <w:rPr>
          <w:rFonts w:ascii="Times New Roman"/>
          <w:b/>
          <w:i w:val="false"/>
          <w:color w:val="000000"/>
        </w:rPr>
        <w:t>за 20____ г.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466"/>
        <w:gridCol w:w="799"/>
        <w:gridCol w:w="1168"/>
        <w:gridCol w:w="872"/>
        <w:gridCol w:w="1168"/>
        <w:gridCol w:w="799"/>
        <w:gridCol w:w="1467"/>
        <w:gridCol w:w="800"/>
        <w:gridCol w:w="1467"/>
        <w:gridCol w:w="1468"/>
      </w:tblGrid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сниженных классной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лишенных классной квалификации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фактического количества сотрудников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класс-наставник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итогам учебного года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итогам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ДВД, ДУИС, ДЧС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города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РОВД, Учреждения, УССО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внутренних дел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3"/>
    <w:bookmarkStart w:name="z11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Список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представляемых на присвоение, повышение,</w:t>
      </w:r>
      <w:r>
        <w:br/>
      </w:r>
      <w:r>
        <w:rPr>
          <w:rFonts w:ascii="Times New Roman"/>
          <w:b/>
          <w:i w:val="false"/>
          <w:color w:val="000000"/>
        </w:rPr>
        <w:t>подтверждение, снижение и снятие классной квалификации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448"/>
        <w:gridCol w:w="1043"/>
        <w:gridCol w:w="1290"/>
        <w:gridCol w:w="4284"/>
        <w:gridCol w:w="1756"/>
        <w:gridCol w:w="448"/>
        <w:gridCol w:w="729"/>
        <w:gridCol w:w="1012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кл. квалификация (кем, № и дата пр.)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взысканий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служебной карточки или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сводной ведомости;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Командир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"_____" __________ 200___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командира части 0001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" ____________ 200__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" "               </w:t>
      </w:r>
    </w:p>
    <w:bookmarkStart w:name="z12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присвоении, повышении, подтверждении, снижении и снятии</w:t>
      </w:r>
      <w:r>
        <w:br/>
      </w:r>
      <w:r>
        <w:rPr>
          <w:rFonts w:ascii="Times New Roman"/>
          <w:b/>
          <w:i w:val="false"/>
          <w:color w:val="000000"/>
        </w:rPr>
        <w:t>классной квалификации военнослужащим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(в/ звание, фамилия и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(в/ звание, фамилия и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5 по 10 декабря т. г. провела испытания и рассмотрела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на присвоение, повышение, подтверждение,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 снятие классной квалификации. На основании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присвоения, повышения, подтверждения, снижения и снятия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классной квалификации сотрудникам и военнослужащим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 от "___" _______ 201 __ г. и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стаже службы, результатах профессиональной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дисциплины предлагает: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81"/>
        <w:gridCol w:w="1120"/>
        <w:gridCol w:w="1385"/>
        <w:gridCol w:w="3996"/>
        <w:gridCol w:w="1885"/>
        <w:gridCol w:w="481"/>
        <w:gridCol w:w="783"/>
        <w:gridCol w:w="784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взысканий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квалификационной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заместитель командира воинской части 0001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в/ звание, роспись,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в/ звание, роспись,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внутренних дел РК от 08.06.2015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 xml:space="preserve">"1-сыныпты МАМАН-ТӘЛІМГЕР (ШЕБЕР)"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 xml:space="preserve">"МАМАН" (1,2,3 - сыныпты маман)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"МАМАН" (2,3 - сыныпты маман)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8"/>
    <w:bookmarkStart w:name="z12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Бланк удостоверения классного специалиста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из плотного картона бирюзового цвета,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– золотого. Размер 100 х 70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Первая сторона обложки: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"Удостоверение";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"НГ 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Вторая сторона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3979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х 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фамилия, 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Третья страница: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классная квалификация при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(указать классную квалификацию)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приказом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от __________________ 20__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должности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фамилия,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"___" ______________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Четвертая, пятая и шестая страницы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последующих классов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приказом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 от "___" ______________ 20_____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(В/зв., фамилия,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"___" ____________ 20___ года.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Седьмая, восьмая, девятая и десятая страницы удостоверения,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третья страница обложки.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присвоенной классной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приказом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 от "___" ______________ 20_____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(В/зв., фамилия,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"___"____________ 20___ года.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повышения,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 внутренних дел</w:t>
            </w:r>
          </w:p>
        </w:tc>
      </w:tr>
    </w:tbl>
    <w:bookmarkStart w:name="z1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0"/>
    <w:bookmarkStart w:name="z1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Бланк удостоверения классного специалиста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Первая сторона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4"/>
        <w:gridCol w:w="8226"/>
      </w:tblGrid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Вторая сторона обложки: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7347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Присвоена классная квалификация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"МАМАН"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("2–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"), "2–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 20__ г.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(органа, подразделения,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классная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"МАМАН"("1–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(наименование органа,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 20__ г.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(органа, подразделения,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Министра внутренних дел РК от 08.06.2015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</w:t>
      </w:r>
      <w:r>
        <w:br/>
      </w:r>
      <w:r>
        <w:rPr>
          <w:rFonts w:ascii="Times New Roman"/>
          <w:b/>
          <w:i w:val="false"/>
          <w:color w:val="000000"/>
        </w:rPr>
        <w:t>контроля подготовки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(должность, звание, фамилия, имя, отчество)</w:t>
      </w:r>
      <w:r>
        <w:br/>
      </w:r>
      <w:r>
        <w:rPr>
          <w:rFonts w:ascii="Times New Roman"/>
          <w:b/>
          <w:i w:val="false"/>
          <w:color w:val="000000"/>
        </w:rPr>
        <w:t>к испытаниям на ______________________________ класс (мастера)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884"/>
        <w:gridCol w:w="1948"/>
        <w:gridCol w:w="1948"/>
        <w:gridCol w:w="590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теоретического вопроса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темы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(дата)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усвоения тем. Рекомендации о дополнительных заданиях и сроки.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самолета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характеристика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Планер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Взлетно-посадочные устройства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Аэродинамическая компоновка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Летно-тактические данные 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усвоена с оценкой _____ или: Необходимо проработать характеристики взлетно-посадочных устройств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(обратная сторона карточки)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2113"/>
        <w:gridCol w:w="1867"/>
        <w:gridCol w:w="6062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практических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работы. Отметка о выполнении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усвоения практических работ или рекомендации и сроки выполнения дополнительных работ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самолета к полетам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Заправка воздушного судна кислородом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Заправка горючесмазочным материалом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Слив топлива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Заправка горючесмазочным материалом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Слив топлива 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работы усвоены с оценкой ________ или: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провести дополнительные тренажи и занятия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Регулировочные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Регулировка системы торможения колес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Регулировка системы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Регулировка закрылков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Регулировка системы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Регулировка закрылков 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Графа 3 заполняется с использованием тематики курса боевой подготовки инженерно-технического состава и опыта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Зачетные работы должны содержать основные из контрольных работ.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</w:t>
      </w:r>
    </w:p>
    <w:bookmarkEnd w:id="192"/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"ИТҚ ШЕБЕР –ТӘЛІМГЕРІ"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33528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военнослужащих инженерно-технического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"ИТҚ МАМАНЫ" (1, 2, 3 - сыныпты маман)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3238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32004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32512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и.о. Министра генерал-лейтенанта полиции РК от 18.05.2017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проверки знаний авиационной техники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-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воинское звание,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приказа командира войсковой части _______ от "___" 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в период с ___________по_________20__г. руководствуясь Правилами присвоения,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повышения, подтверждения, снижения и снятия классной квалификации сотрудникам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военнослужащим органов внутренних дел, произвела испытания военнослужащих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 (подтверждение) классной квалификации и рассмотрела их служебные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результатов испытаний комиссия определяет: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883"/>
        <w:gridCol w:w="3489"/>
        <w:gridCol w:w="883"/>
        <w:gridCol w:w="1564"/>
        <w:gridCol w:w="1564"/>
        <w:gridCol w:w="1224"/>
        <w:gridCol w:w="544"/>
        <w:gridCol w:w="8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1"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и меры безопасности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РТО, РТЭ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______________20___г.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