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3107" w14:textId="0fa3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24 июля 2008 года № 258 "Об определении перечня должностей специалистов работающих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декабря 2015 года № 473. Зарегистрировано Департаментом юстиции Актюбинской области 25 января 2016 года № 4719. Утратило силу постановлением акимата Актюбинской области от 12 декабря 2016 года № 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12.12.2016 № 513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июля 2008 года № 258 "Об определении перечня должностей специалистов работающих в сельских населенных пунктах" (зарегистрированное в реестре государственной регистрации нормативных правовых актов № 3267, опубликованное 19 августа 2008 года в газетах "Ақтөбе" и "Актюбинский вестник")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экономики и бюджетного планирования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Биахметова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