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4ea" w14:textId="4ec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по вопросам административно - территориального устройства Актюбинской области и признании утратившими силу некоторых постановлений акимата и решений маслихата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2015 года № 452 и решение Актюбинского областного маслихата от 11 декабря 2015 года № 359. Зарегистрировано Департаментом юстиции Актюбинской области 22 января 2016 года № 4699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нормативные правовые акты по вопросам административно-территориального устройства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и решения маслихата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Актюбинской области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452/359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нормативные правовые акты по вопросам административно-территориального устройства Актюбинской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совместном решении акима и маслихата Актюбинской области от 17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сельских округов и сел в Хромтауском районе" (зарегистрированное в Реестре государственной регистрации нормативных правовых актов № 329, опубликованное 18 января 2000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слова "селолық", "селоларының", "селосы" заменить словами "ауылдық", "ауылдарының", "ауылы", заголовок и текст на русском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совместном решении акима и маслихата Актюбинской области от 17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Бородин Темирского района в аул Шыгырлы" (зарегистрированное в Реестре государственной регистрации нормативных правовых актов № 327, опубликованное 18 января 2000 года в газетах "Ақтөбе" и "Актюбинский вестник")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государственном языке слова "Боролин селосын", "селосының" заменить словами "Бородин ауылын", "ауылының", заголовок и текст на русском языке не меняются;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совместном решении акима и маслихата Актюбинской области от 23 февраля 2000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Батамшинского поселкового округа Каргалинского района" (зарегистрированное в Реестре государственной регистрации нормативных правовых актов № 476, опубликованное 27 апреля 2000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слова "Батамшинского поселкового", "Батамшинский поселковый", "пос.Батамшинский" заменить словами "Бадамшинского сельского", "Бадамшинский сельский", "село Бадамша".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совместном решении акима и маслихата Актюбинской области от 23 февраля 2000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Иргизского района" (зарегистрированное в Реестре государственной регистрации нормативных правовых актов № 479, опубликованное 27 апреля 2000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решения на государственном языке слова "селолық", "селосы" заменить словами "ауылдық", "ауылы", текст решения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совместном решении акима и маслихата Актюбинской области от 23 февраля 2000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Хромтауского района" (зарегистрированное в Реестре государственной регистрации нормативных правовых актов № 481, опубликованное 27 апреля 2000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государственном языке слова "селосы", "селолық" заменить словами "ауылы", "ауылдық", текст решения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совместном решении акима и маслихата Актюбинской области от 23 февраля 2000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некоторых сел и школ в Мугалжарском районе" (зарегистрированное в Реестре государственной регистрации нормативных правовых актов № 478, опубликованное 27 апреля 2000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слова "селолар", "селосы" заменить словами "ауылдар",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решения на русском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постановлении акимата и решении маслихата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85/238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Нагорного сельского округа в аульный сельский округ Танирберген, села Нагорное в аул Саржансай Мартукского района" (зарегистрированное в Реестре государственной регистрации нормативных правовых актов № 3176, опубликованное 13 апреля 2006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русском языке слово "аульный"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слова "аул", "аульный" заменить словами "село", "сельский",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постановлении акимата и решении маслихата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87/240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"Молодежное" Копинского сельского округа Хромтауского района в село Тамды" (зарегистрированное в Реестре государственной регистрации нормативных правовых актов № 3177, опубликованное 13 апреля 2006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тексту решения на государственном языке слова "селолық", "селосын", "селосы" заменить словами "ауылдық", "ауылын", "селосы", заголовок и текст решения на русском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постановлении акимата и решении маслихата Актюбинской области от 14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89/242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аула Жанакурылыс Кзылжарского сельского округа в аул Жаныс би, села Коминтерн Аманкульского сельского округа в село Кутикул, населенный пункт Кзылпартизан Иргизского сельского округа Иргизского района в аул Акши" (зарегистрированное в Реестре государственной регистрации нормативных правовых актов № 3178, опубликованное 13 апреля 2006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слова "селолық", "селосын", "селосы" заменить словами "ауылдық", "ауылын",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постановлении акимата и решении маслихата Актюбинской области от 12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416/324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Байганин - центра Байганинского района" (зарегистрированное в Реестре государственной регистрации нормативных правовых актов № 3194, опубликованное 28 декабря 2006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слова "селосын", "Қарауылкелді селосы" заменить словами "ауылын", "Қарауылкелді ауылы", заголовок и текст решения на русском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201/379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Новостепановка города Актобе в аул Кенеса Нокина" (зарегистрированное в Реестре государственной регистрации нормативных правовых актов № 3210,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202/380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Березовка Алгинского района в аул Кайындысай" (зарегистрированное в Реестре государственной регистрации нормативных правовых актов № 3211,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204/382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Пятигорка Хобдинского района в аул Бестау" (зарегистрированное в Реестре государственной регистрации нормативных правовых актов № 3213,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205/383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Кызылту Хобдинского района в аул Егиндибулак" (зарегистрированное в Реестре государственной регистрации нормативных правовых актов № 3214,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206/384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Новомихайловка Мартукского района в аул Байнассай" (зарегистрированное в реестре государственной регистрации нормативных правовых актов № 3215,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207/385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Казанка Мартукского района в аул Казан" (зарегистрированное в Реестре государственной регистрации нормативных правовых актов № 3216,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208/386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Эрзерум Каргалинского района в аул Сарыбулак" (зарегистрированное в Реестре государственной регистрации нормативных правовых актов № 3217,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209/387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Бородиновка Каргалинского района в аул Кайракты" (зарегистрированное в Реестре государственной регистрации нормативных правовых актов № 3218,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210/388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Александровка Каргалинского района в аул Шамши Калдаякова" (зарегистрированное в Реестре государственной регистрации нормативных правовых актов № 3219,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211/389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поселка "Юбилейный" Мугалжарского района в аул Алтынды" (зарегистрированное в Реестре государственной регистрации нормативных правовых актов № 3220,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212/390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Ключевого сельского округа Алгинского района в Ушкудукский сельский округ" (зарегистрированное в Реестре государственной регистрации нормативных правовых актов № 3221, опубликованное от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слова "Үшқұдық селолық" заменить словами "Үшқұдық ауылдық", заголовок и текст решения на русском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постановлении акимата и решении маслихата Актюбинской области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213/391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Белогорского аульного округа Хобдинского района в Бестауский аульный округ" (зарегистрированное в Реестре государственной регистрации нормативных правовых актов № 3222, опубликованное 26 июля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слова "Бестауский аульный" заменить словами "Бестауский сельский",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В постановлении акимата и решении маслихата Актюбинской области от 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398/32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Степное Хромтауского района в аул Кокпекти" (зарегистрированное в Реестре государственной регистрации нормативных правовых актов № 3233, опубликованное 27 декабря 2007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В постановлении акимата и решении маслихата Актюбинской области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77/54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Прогресс Алгинского района в аул Маржанбулак" (зарегистрированное в Реестре государственной регистрации нормативных правовых актов № 3242, опубликованное 10 апреля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 постановлении акимата и решении маслихата Актюбинской области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78/55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Петровка Алгинского района в аул Аксазды" (зарегистрированное в Реестре государственной регистрации нормативных правовых актов № 3243, опубликованное 10 апреля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 постановлении акимата и решении маслихата Актюбинской области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79/56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Луговое Алгинского района в аул Жеруйык" (зарегистрированное в реестре государственной регистрации нормативных правовых актов № 3244, опубликованное 10 апреля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 постановлении акимата и решении маслихата Актюбинской области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80/57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Павловка Алгинского района в аул Есет батыра Кокиулы" (зарегистрированное в Реестре государственной регистрации нормативных правовых актов № 3245, опубликованное 10 апреля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 постановлении акимата и решении маслихата Актюбинской области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213/95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Родники Мугалжарского района в аул Булакты" (зарегистрированное в Реестре государственной регистрации нормативных правовых актов № 3259, опубликованное 17 июля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 постановлении акимата и решении маслихата Актюбинской области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214/96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Кузнецовск Мугалжарского района в аул Колденен Темир" (зарегистрированное в Реестре государственной регистрации нормативных правовых актов № 3260, опубликованное 17 июля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В постановлении акимата и решении маслихата Актюбинской области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215/97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Дмитриевск Мугалжарского района в аул Кобелей" (зарегистрированное в Реестре государственной регистрации нормативных правовых актов № 3261, опубликованное 17 июля 2008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В постановлении акимата и решении маслихата Актюбинской области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119/186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Черноводск Алгинского района в аул Каракудык" (зарегистрированное в Реестре государственной регистрации нормативных правовых актов № 3290, опубликованное 2 июня 2009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В постановлении акимата и решении маслихата Актюбинской области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120/187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Черноводского сельского округа Алгинского района в Каракудыкский аульный округ" (зарегистрированное в Реестре государственной регистрации нормативных правовых актов № 3291, опубликованное 2 июня 2009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В постановлении акимата и решении маслихата Актюбинской области от 18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121/188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Новосергеевка Алгинского района в аул Кумсай" (зарегистрированное в Реестре государственной регистрации нормативных правовых актов № 3292, опубликованное 2 июня 2009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240/390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Голубиновка Алгинского района в аул Коктогай" (зарегистрированное в Реестре государственной регистрации нормативных правовых актов № 3310,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241/391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Ивановка Алгинского района в аул Тиккайын" (зарегистрированное в Реестре государственной регистрации нормативных правовых актов № 3311,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242/392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Шибаевка Алгинского района в аул Нурбулак" (зарегистрированное в Реестре государственной регистрации нормативных правовых актов № 3312,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Ропповка Хобдинского района в аул Байтак" (зарегистрированное в Реестре государственной регистрации нормативных правовых актов № 3313,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244/394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Андреевка Мартукского района в аул Кызылжар" (зарегистрированное в Реестре государственной регистрации нормативных правовых актов № 3314,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245/395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Студенческое Мартукского района в аул Борте" (зарегистрированное в Реестре государственной регистрации нормативных правовых актов № 3315,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246/396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Чайда Мартукского района в аул Шанды" (зарегистрированное в Реестре государственной регистрации нормативных правовых актов № 3323, опубликованное 28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решения на русском языке слово "аул" заменить словом "село", заголовок и текст решения на государственном языке не 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247/397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Коминтерн Мартукского района в аул Аккайын" (зарегистрированное в Реестре государственной регистрации нормативных правовых актов № 3322, опубликованное 28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248/398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Целинное Мартукского района в аул Кокпекти" (зарегистрированное в Реестре государственной регистрации нормативных правовых актов № 3316,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249/399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Рыбаковка Мартукского района в аул Жанажол" (зарегистрированное в Реестре государственной регистрации нормативных правовых актов № 3317,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250/400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населенного пункта Новый города Актобе в аул Жанаконыс" (зарегистрированное в Реестре государственной регистрации нормативных правовых актов № 3325, опубликованное 28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251/401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Приозерное Каргалинского района в аул Акколь" (зарегистрированное в Реестре государственной регистрации нормативных правовых актов № 3318,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252/402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Анастасьевка Каргалинского района в аул Бозтобе" (зарегистрированное в Реестре государственной регистрации нормативных правовых актов № 3319,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Григорьевка Каргалинского района в аул Ащылысай" (зарегистрированное в Реестре государственной регистрации нормативных правовых актов № 3320, опубликованное 26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254/404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Херсон Каргалинского района в аул Акжайык" (зарегистрированное в Реестре государственной регистрации нормативных правовых актов № 3305, опубликованное 19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255/405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Нововведенка Каргалинского района в аул Шандыаша" (зарегистрированное в Реестре государственной регистрации нормативных правовых актов № 3321, опубликованное 28 января 2010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В постановлении акимата и решении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257/407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сельского округа Каратал Уилского района в сельский округ имени Ш.Берсиева" (зарегистрированное в Реестре государственной регистрации нормативных правовых актов № 3324, опубликованное 28 января 2010 года в газетах "Ақтөбе",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слово "селолық" заменить словом "ауылдық", заголовок и текст решения на русском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В постановлении акимата и решении маслихата Актюбинской области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387/339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Ильинка Алгинского района Актюбинской области в аул Акай" (зарегистрированное в Реестре государственной регистрации нормативных правовых актов № 3350, опубликованное 11 января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на русском языке слово "аул" заменить словом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В постановлении акимата и решении маслихата Актюбинской области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390/342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Богословка Ушкудыкского сельского округа Алгинского района Актюбинской области в аул Ушкудык" (зарегистрированное в Реестре государственной регистрации нормативных правовых актов № 3353, опубликованное от 11 января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слова "Үшқұдық селолық" заменить словами "Үшқұдық 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русском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53. В постановлении акимата и решении маслихата Актюбинской области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391/343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Ленинское Темирского городского округа Темирского района Актюбинской области в аул Жамбыл" (зарегистрированое в Реестре государственной регистрации нормативных правовых актов № 3354, опубликованное 11 января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переименовании села Ленинское Темирского района Актюбинской области в село Жамбыл";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слова "село Ленинское Темирского городского округа Темирского района Актюбинской области в аул Жамбыл" заменить словами "село Ленинское Темирского района Актюбинской области в село Жамбыл".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54. В постановлении акимата и решении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77/368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Черемушки Курмансайского аульного округа Мартукского района Актюбинской области в аул Торайгыр" (зарегистрированное в Реестре государственной регистрации нормативных правовых актов № 3363, опубликованное 14 апреля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на русском языке слова "аульного", "аул" заменить словами "сельского", "село",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55. В постановлении акимата и решении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78/369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Новодонцы Курмансайского аульного округа Мартукского района Актюбинской области в аул Егизата" (зарегистрированное в Реестре государственной регистрации нормативных правовых актов № 3364, опубликованное 14 апреля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слова "аульного", "аул" заменить словами "сельского",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56. В постановлении акимата и решении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82/373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Березовка Хазиретовского сельского округа Мартукского района Актюбинской области в аул Жездибай" (зарегистрированное в реестре государственной регистрации нормативных правовых актов № 3368, опубликованное 14 апреля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государственном языке слова "Хазірет селолық" заменить словами "Хазірет 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57. В постановлении акимата и решении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83/374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Степь Аккудыкского аульного округа Мартукского района Актюбинской области в аул Карабулак" (зарегистрированное в Реестре государственной регистрации нормативных правовых актов № 3369, опубликованное 14 апреля 2011 года в газетах "Ақтөбе" и "Актюбинский вестник"):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тексте решения на русском языке слова "аульного", "аул" заменить словами "сельского", "село",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452/359</w:t>
            </w:r>
          </w:p>
        </w:tc>
      </w:tr>
    </w:tbl>
    <w:bookmarkStart w:name="z1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и решений маслихата Актюбинской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и решение маслихата Актюбинской области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216/98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населенного пункта Украинка Айтекебийского района в аул Кайранколь" (зарегистрированное в Реестре государственной регистрации нормативных правовых актов № 3262, опубликованное 17 июля 2008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и решении маслихата Актюбинской области от 13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389/341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Лохвицкое Ильинского сельского округа Алгинского района Актюбинской области в аул Булаксай" (зарегистрированное в Реестре государственной регистрации нормативных правовых актов № 3352, опубликованное 11 января 2011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и решение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76/367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Калиновка Родниковского сельского округа Мартукского района Актюбинской области в аул Акбулак" (зарегистрированное в Реестре государственной регистрации нормативных правовых актов № 3362, опубликованное 14 апреля 2011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и решение маслихата Актюбинской области от 14 марта 2011 года № </w:t>
      </w:r>
      <w:r>
        <w:rPr>
          <w:rFonts w:ascii="Times New Roman"/>
          <w:b w:val="false"/>
          <w:i w:val="false"/>
          <w:color w:val="000000"/>
          <w:sz w:val="28"/>
        </w:rPr>
        <w:t>№ 79/370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Ефремовка Курмансайского аульного округа Мартукского района Актюбинской области в аул Карагансай" (зарегистрированное в Реестре государственной регистрации нормативных правовых актов № 3365, опубликованное 14 апреля 2011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и решение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80/371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Линовицк Карашайского сельского округа Мартукского района Актюбинской области в аул Киялы" (зарегистрированное в Реестре государственной регистрации нормативных правовых актов № 3366, опубликованное 14 апреля 2011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и решение маслихата Актюбинской области от 14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81/372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Хозаул Жайсанского сельского округа Мартукского района Актюбинской области в аул Козы" (зарегистрированное в Реестре государственной регистрации нормативных правовых актов № 3367, опубликованное 14 апреля 2011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