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b136c" w14:textId="01b13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некоторых населенных пунктов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11 декабря 2015 года № 451 и решение Актюбинского областного маслихата от 11 декабря 2015 года № 358. Зарегистрировано Департаментом юстиции Актюбинской области 22 января 2016 года № 4697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и, учитывая предложения представительных и исполнительных органов Айтекебийского, Алгинского и Иргизского районов,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Упразднить следующие села, в которых численность постоянного населения стала менее пятидесяти человек: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Айтекебийскому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село Кырыккудук Саратского сельского округа,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села Богетколь и Таскожа Комсомольского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Алгинскому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село Олетты Токмансайского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Иргизскому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село Каракол Таупского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Акимам Айтекебийского, Алгинского и Иргизского районов принять необходимые меры для решения вопросов, связанных с включением населения и территорий упраздняемых сел в близлежащие населенные пункты.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"Департамент статистики по Актюбинской области" (по согласованию) внести соответствующие изменения в учетные данные административно-территориальных единиц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Государственному учреждению "Управление по земельным отношениям Актюбинской области" привести в соответствие с произведенными изменениями в административно-территориальном устройстве области земельно-кадастровую документацию.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постановления акимата и решения маслихата возложить на руководителя аппарата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постановление акимата и решение маслихата вводится в действие по истечении десяти календарных дней после дня их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ЖАЗЫКОВА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