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1243" w14:textId="83b1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11 декабря 2015 года № 346. Зарегистрировано Департаментом юстиции Актюбинской области 8 января 2016 года № 4667.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числе,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- 131 997 663,3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- 32 265 427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- 2 631 387,8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- 97 100 848,5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- 132 938 948,6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- 10 596 022,3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- 13 931 123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- 3 335 100,7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- 542 634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- 542 634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- - 12 079 941,6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- 12 079 941,6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Актюбинской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30.03.2016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03.06.2016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22.06.2016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17.08.2016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28.10.2016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12.12.2016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распределение общей суммы поступлений от налогов в бюджеты районов и города Актобе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с доходов, облагаемых у источника выплаты: по городу Актобе - 33 процента, Байганинскому - 50 процентов, Мугалжарскому - 54 процента, Хромтаускому - 50 процентов и Айтекебийскому, Алгинскому, Иргизскому, Каргалинскому, Мартукскому, Темирскому, Уилскому, Хобдинскому, Шалкарскому районам по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налогу: по городу Актобе - 33 процента, Байганинскому - 50 процентов, Мугалжарскому - 54 процента, Хромтаускому - 50 процентов и Айтекебийскому, Алгинскому, Иргизскому, Каргалинскому, Мартукскому, Темирскому, Уилскому, Хобдинскому, Шалкарскому районам по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Предусмотреть в областном бюджете на 2016 год объемы бюджетных изъятий из районных бюджетов и бюджета города Актобе в областной бюджет в сумме 19 445 080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Актобе - 13 150 557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- 530 598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- 3 405 069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- 932 704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- 1 426 152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областном бюджете на 2016 год целевые текущие трансферты в республиканский бюджет в сумме 216 863 тысячи тенге в связи с передачей расходов, предусмотренных на осуществление образовательного процесса в организациях среднего образования для 1-11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Актюбинской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5-1. Учесть в областном бюджете на 2016 год поступление целевых трансфертов из Национального фонда Республики Казахстан в общей сумме 24 231 694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Актюбинской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решениями маслихата Актюбинской области от 17.08.2016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28.10.2016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2016 -2018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1 января 2016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минимальный размер заработной платы - 22 859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- 2121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величина прожиточного минимума для исчисления размеров базовых социальных выплат - 22 859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установлена с 1 января 2016 года оплата труда гражданским служащим по новой модели системы оплаты труда, а также выплата им ежемесячной надбавки за особые условия труда к должностным окладам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установлен с 1 января 2016 года месячный размер денежной компенсации на содержание жилища и оплату коммунальных услуг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 в сумме 3 739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предусмотрена на 2016 год субвенция, передаваемая из республиканского бюджета в областной бюджет в сумме 8 621 042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Предусмотреть в областном бюджете на 2016 год объемы субвенций, передаваемых из областного бюджета в районные бюджеты в сумме 15 609 699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- 1 991 508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- 1 123 316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- 1 962 914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- 1 554 396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- 2 350 945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- 1 941 034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- 2 240 682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- 2 444 904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 в областном бюджете на 2016 год поступление целевых текущих трансфертов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17 291 тысячи тенге - на проведение учений по действиям при угрозе и возникновения кризисной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62 761 тысяча тенге - на содержание подразделений местных исполнительных органов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тысяч тенге -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2 049 345 тысяч тенге - на возмещение части расходов, понесенных субъектом агропромышленного комплекса,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1 089 253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21 015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2 579 481 тысячи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720 465 тысяч тенге - на апробирование подушевого финансирования организаций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419 314 тысячи тенге -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446 769 тысячи тенге - на увеличение размера стипендии,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37 074 тысячи тенге - на увеличение размера стипендий,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20 984 тысяч тенге -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1 073 549 тысяч тенге - на оказание медицинской помощи онкологическим больным;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13 852 629 тысячи тенге - на оказание медицинской помощи населению субъектами здравоохранения районного значения и села и амбулаторно-поликлинической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227 111 тысяч тенге -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2 911 220 тысяча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14 390 439 тысяч тенге -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22 962 тысячи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39 700 тысяч тенге - на услуги по замене и настройке речевых процессоров к кохлеарным имплантам;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39 539 тысячи тенге - на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187 720 тысяч тенге -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обеспечению прав и улучшению качества жизни инвалидов в Республике Казахстан на 2012-2018 годы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556 496 тысяч тенге - на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2 416 тысяч тенге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также,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41 587 тысяч тенге - на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44 048 тысяч тенге -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66 177 тысяч тенге -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1 335 507 тысяч тенге - на поддержку частного предпринимательства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321 340 тысяч тенге -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2 900 674 тысячи тенге -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4 175 910 тысяч тенге -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1 009 тысяч тенге -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509 тысяч тенге - на обучение сотрудников административной полиции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142 279 тысяч тенге -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2 060 500 тысяч тенге - на субсидирование развития племенного животноводства, повышение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107 136 тысяч тенге - на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Актюбинской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28.10.2016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Учесть в областном бюджете на 2016 год поступление целевых трансфертов на развитие и кредитов из республиканского бюджета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 года</w:t>
      </w:r>
      <w:r>
        <w:rPr>
          <w:rFonts w:ascii="Times New Roman"/>
          <w:b w:val="false"/>
          <w:i w:val="false"/>
          <w:color w:val="000000"/>
          <w:sz w:val="28"/>
        </w:rPr>
        <w:t>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кредитование на проектирование и (или) строительство жилья – 1 079 954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проектирование, развитие и (или) обустройство инженерно-коммуникационной инфраструктуры - 1 006 886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кредитов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Учесть в областном бюджете на 2016 год поступление кредитов из республиканского бюджета на содействие развитию предпринимательства в моногородах, малых городах и сельских населенных пунктах в сумме 200 000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кредита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Актюбинской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Предусмотреть в областном бюджете на 2016 год целевые текущие трансферты и трансферты на развитие бюджетам районов и города Актобе: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115 461 тысячи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49 260 тысячи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91 087 тысячи тенге - на капитальные расходы подведомственных государственных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1 373 807 тысячи тенге - на строительство и реконструкцию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406 531,5 тысячи тенге -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"Дорожная карта занятости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865 249,6 тысячи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 тысяч тенге - на проведение энергетического аудита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737 131,2 тысяч тенге - на освещение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192 913,6 тысяч тенге -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674 189 тысяч тенге - на обеспечение деятельности районных и городских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90 201 тысяч тенге - на возмещение (50%) стоимости сельскохозяйственных животных (крупного и мелкого рогатого скота)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282 995,4 тысяча тенге -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2 554 579,5 тысяч тенге -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814 433 тысяч тенге - кредитование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государственных органов - 42 309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общеобразовательное обучение – 507 508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299 188,2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381 842,3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108 547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810 000 тысяч тенге -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5 203 тысяч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25 482 тысячи тенге - на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25 770 тысяч тенге - на капитальные расходы подведомственных организаций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115 043,9 тысяч тенге -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18 288 тысяч тенге - на присуждение грантов государственным учреждениям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6 000 тысяч тенге - на предупреждение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48 409,4 тысяч тенге - на капитальные расходы подведомственных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10 000 тысяч тенге -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2 500 тысяч тенге - на услуги по обеспечению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118 155 тысячи тенге - на бюджетные кредиты местным исполнительным органам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4 500 тысяч тенге - на оказание социальной помощи и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1 000 тысяча тенге - на развитие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тысяча тенге - на развитие объектов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маслихата Актюбинской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30.03.2016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03.06.2016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17.08.2016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28.10.2016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12.12.2016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Утвердить резерв местного исполнительного органа области на 2016 год в сумме 242 877,1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маслихата Актюбинской области от 17.08.2016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28.10.2016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перечень областных бюджетных программ, не подлежащих секвестру в процессе исполнения областного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Л. ЖАЗЫКОВА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Актюбинской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603"/>
        <w:gridCol w:w="37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132 004 156,3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32 265 427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12 378 361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12 378 361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10 931 937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10 931 937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8 955 129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8 955 129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2 637 880,8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24 056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8 056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1 000 500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1 000 500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1 613 324,8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1 613 324,8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97 100 848,5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19 725 786,5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19 725 786,5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77 375 062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77 375 062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59"/>
        <w:gridCol w:w="1044"/>
        <w:gridCol w:w="922"/>
        <w:gridCol w:w="5988"/>
        <w:gridCol w:w="2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132 945 441,6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1 701 192,7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1 187 015,5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108 533,3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гражданской обороны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6 394 755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6 373 740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6 373 740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1 684 549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18 641 625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2 579 481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2 579 481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цифровой образовательной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4 068 099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3 913 102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5 277 752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5 277 752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28 412 160,1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1 457 622,2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713 405,2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713 405,2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7 251 378,9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7 251 378,9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3 183 127,9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а, также, больных после трансплантации органов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14 202 596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1 742 275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12 727 760,5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10 449 806,6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35 985,3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35 985,3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9 957 802,8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299 188,2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9 658 614,6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2 275 537,9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2 116 247,9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524 097,9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381 842,3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115 043,9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930 283,8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6 526 828,2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4 082 202,8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3 814 642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474 196,4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231 684,4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48 409,4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11 236 392,4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10 306 977,1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9 903 435,2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2 049 345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6 038 378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252 288,3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252 288,3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151 253,6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охраны окружающей среды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305 632,8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305 632,8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6 529 004,6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1 617 934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282 995,4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1 565 974,2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2 809 233,6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2 809 233,6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206 550,1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2 564 579,5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21 945 362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3 517 825,5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2 135 523,5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2 135 523,5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18 427 536,5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18 141 245,6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12 140 696,5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4 919 155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15 879 770,3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15 879 770,3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15 879 770,3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10 596 022,3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13 931 123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10 384 818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10 384 818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6 415 888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6 415 888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акционерного общества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3 335 100,7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3 335 100,7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3 335 006,1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бюджетных кредитов 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78"/>
        <w:gridCol w:w="1219"/>
        <w:gridCol w:w="1219"/>
        <w:gridCol w:w="4546"/>
        <w:gridCol w:w="3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-12 079 941,6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12 079 941,6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12 371 535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12 371 535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4 494 501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167"/>
        <w:gridCol w:w="4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3 155 329,9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3 155 329,9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3 155 329,9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3 155 236,1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491"/>
        <w:gridCol w:w="6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039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84 062 317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37 623 523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15 595 901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15 595 901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13 978 102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13 978 102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8 049 520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8 049 520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2 361 124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17 244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2 343 380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2 343 380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44 077 670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14 164 384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14 164 384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29 913 286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29 913 286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66"/>
        <w:gridCol w:w="1244"/>
        <w:gridCol w:w="1099"/>
        <w:gridCol w:w="5500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84 174 087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978 272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гражданской обороны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4 804 897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4 804 897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4 804 897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4 047 990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7 046 650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2 482 144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704 026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554 991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1 223 127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1 223 127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3 949 458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3 672 719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3 672 719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6 860 835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507 109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507 109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3 160 844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3 160 844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2 837 834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1 541 257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1 541 257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765 182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1 225 899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869 574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3 773 816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Жилищное хозяйство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1 255 464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1 255 464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4 963 319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708 978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708 978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3 447 628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3 447 628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2 715 678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193 941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5 842 924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5 412 497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5 285 120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3 977 878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3 801 542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1 946 031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2 446 031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580 045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1 855 511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1 855 511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1 541 671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27 015 715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26 982 549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26 132 643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25 947 285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16 985 868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16 985 868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16 985 868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16 985 868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"Дорожная карта занятости 2020"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634 449,8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634 449,8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960"/>
        <w:gridCol w:w="960"/>
        <w:gridCol w:w="3419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-351 320,2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7"/>
        <w:gridCol w:w="1847"/>
        <w:gridCol w:w="2094"/>
        <w:gridCol w:w="42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4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522 679,8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522 679,8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522 679,8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039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83 605 200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39 743 956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16 895 834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16 895 834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14 898 602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14 898 602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7 949 520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7 949 520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2 333 031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16 075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2 316 456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2 316 456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41 528 213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15 011 376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15 011 376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26 516 837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26 516 837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66"/>
        <w:gridCol w:w="1244"/>
        <w:gridCol w:w="1099"/>
        <w:gridCol w:w="5500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84 140 200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978 272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гражданской обороны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4 047 990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7 046 650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2 482 144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704 026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554 991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1 223 127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1 223 127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3 949 458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3 672 719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3 672 719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6 860 876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507 109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507 109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3 160 885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3 160 885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2 837 875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1 541 257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1 541 257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765 182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1 225 899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869 574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Жилищное хозяйство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2 518 755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2 518 755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1 508 898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4 963 319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708 978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708 978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3 447 628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3 447 628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2 715 678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193 941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5 817 924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5 412 497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5 285 120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3 977 878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2 938 502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2 938 502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1 588 502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1 369 279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1 369 279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27 626 216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27 593 050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26 701 297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26 515 939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17 935 133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17 935 133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17 935 133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17 935 133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-321 843,8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"Дорожная карта занятости 2020"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1 195 843,8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1 195 843,8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960"/>
        <w:gridCol w:w="960"/>
        <w:gridCol w:w="3419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-213 156,2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7"/>
        <w:gridCol w:w="1847"/>
        <w:gridCol w:w="2094"/>
        <w:gridCol w:w="42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4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660 843,8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660 843,8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660 843,8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675"/>
        <w:gridCol w:w="1675"/>
        <w:gridCol w:w="7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