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5fde" w14:textId="52b5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10 декабря 2014 года № 250 "Об областном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Актюбинского областного маслихата от 27 октября 2015 года № 341. Зарегистрировано Департаментом юстиции Актюбинской области 12 ноября 2015 года № 4573. Срок действия решения - до 1 января 2016 года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10 декабря 2014 года № 250 "Об областном бюджете на 2015-2017 годы" (зарегистрированное в Реестре государственной регистрации нормативных правовых актов за № 4147, опубликованное 20 января 2015 года в газетах "Ақтөбе" и "Актюбинский вестник")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"102 436 733" заменить цифрами "101 803 078,1",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"4 270 000" заменить цифрами "3 593 723,6";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"69 609 161" заменить цифрами "69 651 782,5";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"104 248 535,7" заменить цифрами "103 614 880,8";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"8 009 985,6" заменить цифрами "7 977 219",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"2 090 591,4" заменить цифрами "2 123 358";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"-10 280 210,3" заменить цифрами "-10 247 443,7";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"10 280 210,3" заменить цифрами "10 247 443,7".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"271 438" заменить цифрами "268 655".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"44 348" заменить цифрами "40 266,6";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"2 197 022,1" заменить цифрами "2 164 340,9";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"13 125" заменить цифрами "991";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"87 186" заменить цифрами "123 638,9";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седьмого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"663 445" заменить цифрами "670 321";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восьмого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"215 220" заменить цифрами "212 574,6";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девятого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"1 402 033,6" заменить цифрами "1 358 169,3";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одиннадцатого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"202 922,2" заменить цифрами "253 570,8";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четырнадцатого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"449 954" заменить цифрами "366 341,4";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пятнадцатого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"92 994" заменить цифрами "91 174,1";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"333 981,8" заменить цифрами "324 322,8";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восемнадцатого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"319 730,6" заменить цифрами "250 048,5";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девятнадцатого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"32 845,5" заменить цифрами "38 009,5";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двадцатого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"950 848,3" заменить цифрами "930 331,9";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двадцать первого абзаца: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"377 491" заменить цифрами "364 658,7";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капитальные расходы государственных органов - 14 461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общеобразовательное обучение - 100 000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"411 000,7" заменить цифрой "0".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Л. ЖАЗЫКОВА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2015 года № 341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2014 года №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6459"/>
        <w:gridCol w:w="3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101 803 078,1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28 557 572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12 225 545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12 225 545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10 263 127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10 263 127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6 068 900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6 068 900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3 593 723,6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58 723,1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5 235,8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12 147,2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31 025,2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10 314,9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972 014,6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972 014,6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2 562 985,9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2 562 985,9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69 651 782,5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12 306 233,5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12 306 233,5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57 345 549 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57 345 549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1001"/>
        <w:gridCol w:w="1001"/>
        <w:gridCol w:w="5582"/>
        <w:gridCol w:w="32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103 614 880,8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1 353 808,3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1 100 037,4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937 440,4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772 374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местного бюджета и управления коммунальной собственностью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98 682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концессии, проведение оценки реализации бюджетных инвестиций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в сфере религиозной деятельности на местном уровне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гражданской обороны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5 729 661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5 714 623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5 714 623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4 564 582,5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982 183,5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14 621 943,7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1 803 673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3 588 328,9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2 325 210,9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745 426,2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613 103,7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начального, основного среднего и общего среднего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1 263 118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4 813 087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4 501 764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4 501 764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4 365 230,9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1 148 912,6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115 338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677 233,3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3 216 318,3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3 196 130,3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образования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23 137 696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484 473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505 377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6 333 488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6 333 488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2 992 651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271 950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353 293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681 496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13 688 376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13 688 376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12 013 905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822 595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783 132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1 303 387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1 208 695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880 963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94 692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1 739 916,5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870 905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542 053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486 666,5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486 666,5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192 633,5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6 697 101,3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3 116 319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28 749,7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3 050 008,8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2 032 954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1 017 054,8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7 019,7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5 644,7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развитие городов и сельских населенных пунктов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"Дорожной карте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3 328 317,8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2 293 151,8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219 077,8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64 922,4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552 791,1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276 028,4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118 853,1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252 464,5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250 048,5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7 409 461,4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819 040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культуры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808 246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5 769 032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объектов спорта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5 390 985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4 567 120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670 321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210 594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222 787,4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68 405,4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44 964,8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3 514 627,8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462 535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3 052 092,8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3 052 092,8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3 052 092,8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7 716 106,4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6 964 826,9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6 964 826,9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84 125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818 457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29 036,3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68 880,7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29 704,2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558 977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5 013 328,3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123 638,9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331 602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325 554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101 202,3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65 649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26 226,2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179 556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409 789,7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409 789,7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148 990,1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91 174,1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222 256,6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108 577,1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96 081,5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5 642 111,6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2 142 682,7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2 142 682,7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748 080,5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312 867,3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930 331,9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151 403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3 499 428,9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2 444 333,9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251 541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2 164 340,9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1 055 095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8 861 360,4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1 735 791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1 534 648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 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7 125 569,4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2 487 518,1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2 487 518,1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127 686,7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текущее обустройство моногородов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64 460,7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3 528 411,6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2 892 988,5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635 423,1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и гарантирование по кредитам банков для реализации проектов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грантов на развитие новых производств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845 587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развития регионов до 2020 года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1 742,5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16 678 652,2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16 678 652,2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16 678 652,2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15 833 423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7 625,1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46 578,5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163 980,6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7 977 219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10 100 577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"Дорожной карты занятости 2020"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551 763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9 159 270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5 398 743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5 398 743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3 760 527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380 544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2 123 358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2 120 510,6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458 422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142 455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-10 247 443,7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10 247 443,7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9 190 996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2 011 589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2 008 741,6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2 847,4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3 068 036,7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