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88d3" w14:textId="f788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культуры, архивов и документации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октября 2015 года № 355. Зарегистрировано Департаментом юстиции Актюбинской области 6 ноября 2015 года № 4564. Утратило силу постановлением акимата Актюбинской области от 12 августа 2016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12.08.2016 № 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"Управление культуры, архивов и документации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культуры, архивов и документации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пункт 2 постановления акимата Актюбинской области от 1 июля 2013 года № 206 "Об управлении культуры, архивов и документации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Актюбинской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 № 355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органе "Управление культуры, архивов и документации Актюбинской области"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культуры, архивов и документации Актюбинской области"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определяет статус и полномочия государственного учреждения "Управление культуры, архивов и документации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культуры, архивов и документации Актюбинской области" является государственным органом Республики Казахстан, уполномоченным на выполнение функций государственного управления и координации деятельности в сферах культуры, архивного дела и документации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культуры, архивов и документации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"Управление культуры, архивов и документации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"Управление культуры, архивов и документации Актюбинской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и является правопреемником реорганизованных государственных учреждений "Областное управление культуры" и "Управление архивов и документации Актюбинской области" и принимает на себя все (как и имущественные, так и неимущественные) права и обязанности реорганизованных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культуры, архивов и документации Актюбинской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культуры, архивов и документации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"Управление культуры, архивов и документации Актюбинской области" по вопросам своей компетенции в установленном законодательством порядке принимает решения, оформляемые приказами руководителя культуры, архивов и документации Актюбинской области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"Управление культуры, архивов и документации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государственного учреждения "Управление культуры, архивов и документации Актюбинской области": 030010, Республика Казахстан, Актюбинская область, город Актобе, проспект Абилкайыр 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– государственное учреждение "Управление культуры, архивов и документации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государственного учреждения "Управление культуры, архивов и документации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Финансирование деятельности государственного учреждения "Управление культуры, архивов и документации Актюбинской области" осуществляется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"Управление культуры, архивов и документации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 культуры, архивов и документации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культуры, архивов и документации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"Управление культуры, архивов и документации Актюбинской области" является предоставление качественных и доступных услуг в области культуры, обеспечение хранения, комплектования, учета и использования документов архивного фонда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в области культуры, архивного дела и документообразования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принятие мер, направленных на возрождение, сохранение, развитие и распространение культуры народа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обеспечение свободного доступа к культурным ценностям;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развития инфраструктуры и укрепление материально-технической базы государственных организаций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обеспечение поддержки талантливых личностей;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хранения, комплектования и использования документов Национального архивного фонда Республики Казахстан, принятых на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защита документальных памятников истории и культуры, находящихся в коммунальной собственности, их хранение и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экспертизы научной и практической ценности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предложений по созданию, реорганизации, ликвидации государственных организаций культуры области, в сфере театрального, музыкального искусства, культурно-досуговой деятельности, библиотечного и музейного дела, а также осуществление координации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поддержка и координация деятельности государственных организаций культуры области, по развитию театрального, музыкального и киноискусства, культурно-досуговой деятельности и народного творчества, библиотечного и музейного дела, обеспечение деятельности учреждений области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проведения областных (региональных)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проведения республиканских конкурсов и фестивалей в различных сферах творческой деятельности по согласованию с Министерством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работы по учету, охране, консервации и реставрации, а также использованию памятников истории, материальной и духовной культуры области, а также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экспертной комиссии по временному вывозу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мониторинга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зрелищных культурно-массовых мероприятий на уровне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аттестации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выдача свидетельств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ходатайствует перед вышестоящими государственными органами о награждении государственными и ведомственными наградами Республики Казахстан работников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пределах компетенции рассмотрение обращений, писем и заявлений организаций культуры и граждан по вопросам культуры и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внутреннего контроля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реализация программ развития архивного дела и ведения документации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формирование базы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утверждение положения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использование документов Национального архивного фонда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ведение централизованного государственного учета документов Национального архивного фонда Республики Казахстан и организация обеспечения информацией о его составе и содержании, определение порядка пользования документами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определяет порядок отнесения архивных документов к особо ценным и уникальным, а также порядок создания и хранения страховых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утверждает списки источников формирования и пополнения Национального архивного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осуществление взаимодействия с неправительственными организациями в сфере культуры и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обеспечивает соблюдение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осуществляет государственный контроль за состоянием использования и порядком содержания памятников истории и культуры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государственный контроль за исполнением археологических и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предложения по разработке нормативных правовых актов в области культуры, охраны и использования объектов историко-культурного наследия, архивного дела и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совещания, семинары, конференции, круглые столы и заседания по вопросам, входящим в компетенцию государственного учреждения "Управление культуры, архивов и документации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выступать органом соответствующей отрасли в отношении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принимать участие в работе международных организации по архивному делу и делопроизводству, а также в пределах своих полномочий и компетенции в ведении переговоров о сотрудничестве в области архивного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формировании и реализации гендерной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компетенции вести борьбу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"Управление культуры, архивов и документации Актюбинской области"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культуры, архивов и документации Актюбинской области" назначается на должность и освобождается от должности акимом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"Управление культуры, архивов и документации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"Управление культуры, архивов и документации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несет персональную ответственность за выполнение возложенных на управление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 направленные на противодействие коррупции в управлении с установлением персональной ответственности руководителя за принятием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степень ответственности заместителей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назначает и освобождает от должности руководителей государственных организаций и учреждений культуры и архивов, финансируемых из областного бюджета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культуры, архивов и документации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 государственного учреждения "Управление культуры, архивов и документации Актюбинской области" может иметь на праве оперативного управления обособленное имущество в случаях, предусмотренным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формируется за счет имущества, переданного ему государством, а также имущества, стоимость которых отражается в балансе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государственного учреждения "Управление культуры, архивов и документации Актюбинской области" по управлению государственным имуществом (далее – уполномоченный орган по государственному имуществу) является Управление финансов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культуры, архивов и документации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"Управление культуры, архивов и документации Актюбинской области",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 "Управление культуры, архивов и документации Актюбинской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Коммунальное государственное учреждение "Актюбинская областная государственная инспекция по охране историко- культурного наследия";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"Актюбинская областная универсальная научная библиотека имени С.Баишева";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"Областной мемориальный музей Героя Советского Союза А.Молдагуловой";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"Актюбинский областной музей искусств";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"Областная детская библиотека имени Н.Байганина";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"Областная юношеская библиотека имени С.Жиенбаева";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"Областная специальная библиотека для незрячих и слабовидящих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"Айтекебийский районный музей "Дружбы народов";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"Карабутакский сельский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"Байганинский районный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"Иргизский районный историко-краеведческий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"Каргалинский районный историко-краеведческий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"Мартукский районный историко-краеведческий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"Темирский районный историко-краеведческий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"Уилский районный музей искусств и истории края имени Ш.Берсиева";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"Хромтауский районный историко-краеведческий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"Шалкарский районный историко-краеведческий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"Мугалжарский историко-краеведческий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"Мемориальный музей братьев Жубановых Мугалжарского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Государственное коммунальное казенное предприятие "Актюбинский областной Планетарий";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коммунальное казенное предприятие "Областной Дом народного творчества";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Государственное коммунальное казенное предприятие "Актюбинский областной театр драмы имени Т.Ахтанова";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Государственное коммунальное казенное предприятие "Областной театр кукол "Алақай";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Государственное коммунальное казенное предприятие "Актюбинская областная филармония имени Газизы Жубановой";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Государственное коммунальное казенное предприятие "Актюбинский областной историко–краеведческий музей";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Государственное коммунальное казенное предприятие "Актюбинский областной музей "Руханият";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Государственное коммунальное казенное предприятие "Областной Дом дружбы";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Коммунальное государственное учреждение "Областной центр патриотического воспитания "Алия";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Государственное коммунальное казенное предприятие "Мемориальный комплекс "Кобыланды";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Коммунальное государственное учреждение "Государственный архив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учреждение "Государственный архив Алгинского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Коммунальное государственное учреждение "Государственный архив Айтекебийского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Коммунальное государственное учреждение "Государственный архив Байганинского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"Государственный архив Иргизского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Коммунальное государственное учреждение "Государственный архив Каргалинского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Коммунальное государственное учреждение "Государственный архив Мартукского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Коммунальное государственное учреждение "Государственный архив Мугалжарского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Коммунальное государственное учреждение "Государственный архив Темирского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Коммунальное государственное учреждение "Государственный архив Уилского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Коммунальное государственное учреждение "Государственный архив Хромтауского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