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58a9" w14:textId="bd45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контролю за использованием и охраной земель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октября 2015 года № 369. Зарегистрировано Департаментом юстиции Актюбинской области 4 ноября 2015 года № 4556. Утратило силу постановлением акимата Актюбинской области от 16 сентября 2016 года № 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16.09.2016 № 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по контролю за использованием и охраной земель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по контролю за использованием и охраной земель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пункт 2 Постановления акимата Актюбинской области от 4 декабря 2014 года № 427 "Об управлении по контролю за использованием и охраной земель Актюбинской области" и Постановление акимата Актюбинской области от 28 января 2015 года № 28 "О внесении изменений и дополнений в постановление акимата области № 427 от 4 декабря 2014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октября 2015 года № 369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по контролю за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и охраной земель Актюбинской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о государственном учреждении "Управление по контролю за использованием и охраной земель Актюбинской области" (далее - Положение) разработано в соответствии Типового положения государственного органа Республики Казахстан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и определяет статус и полномочия государственного учреждения "Управление по контролю за использованием и охраной земель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по контролю за использованием и охраной земель Актюбинской области" является государственным органом Республики Казахстан, осуществляющим государственный контроль за использованием и охраной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по контролю за использованием и охраной земель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"Управление по контролю за использованием и охраной земель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контролю за использованием и охраной земель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контролю за использованием и охраной земель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по контролю за использованием и охраной земель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"Управление по контролю за использованием и охраной земель Актюбинской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контролю за использованием и охраной земель Актюбинской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государственного учреждения "Управление по контролю за использованием и охраной земель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государственного учреждения "Управление по контролю за использованием и охраной земель Актюбинской области": 030000, Республика Казахстан, Актюбинская область, город Актобе, улица 101-й Стрелковой Бригады,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"Управление по контролю за использованием и охраной земель Актюбинской области" является государственное учреждение "Аппарат акима Актюбинской области". Уполномоченным органом по управлению государственным имуществом является государственное учреждение "Управление финансов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Полное наименование государственного органа - государственное учреждение "Управление по контролю за использованием и охраной земель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государственного учреждения "Управление по контролю за использованием и охраной земель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Финансирование деятельности государственного учреждения "Управление по контролю за использованием и охраной земель Актюбинской области" осуществляется из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"Управление по контролю за использованием и охраной земель Актюбинской области" не допускается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контролю за использованием и охраной земель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по контролю за использованием и охраной земель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"Управление по контролю за использованием и охраной земель Актюбинской области" заключается в осуществлении государственного контроля за использованием и охраной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Задачей государственного учреждения "Управление по контролю за использованием и охраной земель Актюбинской области"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соблюдения земельного законодательства Республики Казахстан государственными органами, физическими, юридическими и должностными лицами, выявления и устранения нарушений законодательства Республики Казахстан, восстановления нарушенных прав граждан и юридических лиц, соблюдения правил пользования земельными участками и выполнения мероприятий по рациональному использованию и охране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функции государственного учреждения "Управление по контролю за использованием и охраной земель Актюбинской области" входит осуществление государственного контроля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соблюдением государственными органами, предприятиями, учреждениями, организациями и гражданами земельного законодательства Республики Казахстан, установленного режима использования земельных участков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недопущением самовольного занятия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соблюдением прав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своевременным предоставлением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проектированием, размещением и строительством жилых и производственных объектов, оказывающих влияние на состояние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соблюдением установленных сроков рассмотрения заявлений (ходатайств) граждан о предоставлении им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сохранностью межевых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своевременным возвратом земель, предоставленных местными исполнительными органами во временное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рекультивацией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снятием, сохранением и использованием плодородного слоя почвы при проведении работ, связанных с нарушением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осуществлением проектов землеустройства и других проектов по использованию и охране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государственного контроля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выдача обязательных для исполнения предписаний по устранению выявленных нарушений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дел об административных правонарушениях в области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подготовка и предъявление исков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выявление и возврат в государственную собственность земель, не используемых либо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приостановление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направлять в соответствующие органы материалы о нарушениях земельного законодательства Республики Казахстан для решения вопроса о привлечении виновных к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составлять протоколы (акты) о нарушениях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выносить постановления об административном взыскании за нарушение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подготавливать и предъявлять иски в суд по вопросам о возмещении ущерба в результате нарушения земельного законодательства Республики Казахстан, о принудительном изъятии земельных участков, не используемых по назначению либо используемых с нарушением законодательства Республики Казахстан, об отмене неправомерных решений, связанных с предоставлением, изъятием, принудительным отчуждением для государственных нужд земельных участков, а также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 предъявлении служебного удостоверения беспрепятственно посещать организации, обследовать земельные участки, находящиеся в собственности и пользовании, а земельные участки, занятые военными, оборонными и другими специальными объектами, - с учетом установленного режима их посещения;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давать собственникам земельных участков и землепользователям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приостанавливать промышленное, гражданское и другое строительство, разработку месторождений полезных ископаемых, эксплуатацию объектов, проведение агротехнических, лесомелиоративных, геологоразведочных, поисковых, геодезических и иных работ, если они осуществляются с нарушением земельного законодательства Республики Казахстан, установленного режима использования земель особо охраняемых территорий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экспертизу либо получившим отрицательное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получать от государственных органов статистическую информацию о состоянии земельного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приостанавливать строительство жилых и производственных объектов в случае отсутствия правоустанавливающего и идентификационного документов на землю;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соблюдать законодательства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осуществлять свою деятельность во взаимодействии с другими органами исполнительной власти 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получать в установленном законодательством порядке (на основании запросов) необходимые информационные материалы от местных органов государственного управления и других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вносить предложения в проекты нормативных правовых актов, принимаемых акимом и акиматом области по вопросам входящим в компетенцию государственного учреждения "Управление по контролю за использованием и охраной земель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осуществлять иные права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своевременно принимать меры к нарушителям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объективно готовить материалы проводимых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вести борьбу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государственным учреждением "Управление по контролю за использованием и охраной земель Актюбинской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по контролю за использованием и охраной земель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Руководитель государственного учреждения "Управление по контролю за использованием и охраной земель Актюбинской области" назначается на должность и освобождается от должности акимом Актюбинской области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государственного учреждения "Управление по контролю за использованием и охраной земель Актюбинской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руководителя государственного учреждения "Управление по контролю за использованием и охраной земель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"Управление по контролю за использованием и охраной земель Актюбинской области"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структуру и штатное расписание государственного учреждения "Управление по контролю за использованием и охраной земель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назначает и освобождает от должностей работников государственного учреждения "Управление по контролю за использованием и охраной земель Актюбинской области", применяет меры поощрения и налагает взыскания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круг обязанностей работников государственного учреждения "Управление по контролю за использованием и охраной земель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даҰт указания, обязательные для исполнения всеми работниками государственного учреждения "Управление по контролю за использованием и охраной земель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по контролю за использованием и охраной земель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"Управление по контролю за использованием и охраной земель Актюбинской области"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по контролю за использованием и охраной земель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"Управление по контролю за использованием и охраной земель Актюбинской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Государственное учреждение "Управление по контролю за использованием и охраной земель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Реорганизация и упразднение государственного учреждения "Управление по контролю за использованием и охраной земель Актюбинской области"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