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ebe14" w14:textId="5cebe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"Управление финансов Актюбинской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 октября 2015 года № 346. Зарегистрировано Департаментом юстиции Актюбинской области 4 ноября 2015 года № 4554. Утратило силу постановлением акимата Актюбинской области от 12 августа 2016 года № 345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12.08.2016 № 345.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 государственного учреждения "Управление финансов Актюбинской области"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Государственному учреждению "Управление финансов Актюбинской области" обеспечить размещение настоящего постановления в информационно-правовой системе "Әділет".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Отменить некоторые постановления акимата Актюбинской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области Искалиева Г.Н.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вводится с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2015 года № 346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постановлений акимата Актюбинской области, подлежащих отмене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Пункт 2 постановления акимата Актюбинской области от 17 апреля 2008 года № 135 "О некоторых вопросах государственного учреждения "Департамент финансов Актюбинской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Постановление акимата Актюбинской области от 19 марта 2009 года № 82 "О внесении изменений и дополнений в постановление акимата области от 17 апреля 2008 года № 135";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Постановление акимата Актюбинской области от 29 января 2010 года № 29 "О внесении изменения в постановление акимата области от 17 апреля 2008 года № 135";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Постановление акимата Актюбинской области от 28 июня 2010 года № 202 "О внесении дополнений в постановление акимата области от 17 апреля 2008 года № 135";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Постановление акимата Актюбинской области от 05 января 2011 года № 1 "О внесении изменений и дополнений в постановление акимата области от 17 апреля 2008 года № 135";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Постановление акимата Актюбинской области от 29 декабря 2012 года № 497 "О внесении изменения в постановление акимата области от 17 апреля 2008 года № 135";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Постановление акимата Актюбинской области от 20 мая 2013 года № 137 "О внесении изменений в постановление акимата области от 17 апреля 2008 года № 135";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Постановление акимата Актюбинской области от 30 декабря 2014 года № 478 "О внесении изменений в постановление акимата области от 17 апреля 2008 года № 135".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2015 года № 346</w:t>
            </w:r>
          </w:p>
        </w:tc>
      </w:tr>
    </w:tbl>
    <w:bookmarkStart w:name="z2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о государственном учреждении </w:t>
      </w:r>
      <w:r>
        <w:br/>
      </w:r>
      <w:r>
        <w:rPr>
          <w:rFonts w:ascii="Times New Roman"/>
          <w:b/>
          <w:i w:val="false"/>
          <w:color w:val="000000"/>
        </w:rPr>
        <w:t>"Управление финансов Актюбинской области"</w:t>
      </w:r>
    </w:p>
    <w:bookmarkEnd w:id="1"/>
    <w:bookmarkStart w:name="z2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Настоящее Положение государственного учреждения "Управление финансов Актюбинской области" (далее – Положение)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№ 410 от 29 октября 2012 года "Об утверждении Типового положения государственного органа Республики Казахстан и определяет статус и полномочия государственного учреждения "Управление финансов Актюбинской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Государственное учреждение "Управление финансов Актюбинской области" является государственным органом Республики Казахстан, осуществляющим руководство в сфере управления государственными финансами, уполномоченным органом по исполнению местных бюджетов, а также по вопросам управления, владения и распоряжения объектами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"Управление финансов Актюбинской области" не имеет филиалов и представительств.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"Управление финансов Актюбинской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"Управление финансов Актюбинской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 в государственном учреждение "Департамент казначейство по Актюбинской области Комитета Казначейства Министерства Финансов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"Управление финансов Актюбинской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"Управление финансов Актюбинской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"Управление финансов Актюбинской области"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"Управление финансов Актюбинской области"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"Управление финансов Актюбинской области"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индекс 030010, Республика Казахстан, Актюбинская область, город Актобе, проспект Абилкайыр хана, 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– государственное учреждение "Управление финансов Актюбинской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государственного учреждения "Управление финансов Актюбинской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"Управление финансов Актюбинской области" осуществляется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Государственному учреждению "Управление финансов Актюбинской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"Управление финансов Актюбинской области".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"Управление финансов Актюбинской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"Управление финансов Актюбинской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обеспечение исполнения бюджета, ориентированного на достижение прямых и конечных результатов и эффективное управление коммунальной собственностью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эффективно функционирующая система управления бюджетными средствами. Создание полной, достоверной информационной базы учета активов областной коммунальной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организация работы по исполнению областного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организация работы по оценке эффективности деятельности государственных органов по управлению бюджетными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координация деятельности государственных органов по исполнению, мониторингу эффективности использования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планирование бюджетных программ с объемами бюджетных средств на плановый период, показателями результативности и эффективности;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внесение предложений по формированию приоритетов бюджета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организация работы по вопросам управления, владения, и распоряжения объектами коммунальной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участие в разработке, реализации и осуществлении государственной политики в отношении объектов государственной коммунальной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осуществление эффективной кадровой политики и управление человеческим капиталом в системе государственной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организация работ по составлению и исполнению местных бюджетов в пределах его компетенции, координация деятельности исполнительных органов по исполнению бюджета области, регулированию взаимоотношений с другими уровнями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формирование и утверждение сводных планов поступлений и финансирования местного бюджета, осуществление работ по своевременному согласованию сводного плана поступлений и расходов денег, получаемых государственными учреждениями от реализации товаров (работ, услуг), остающихся в их распоряжении (с пояснительной запиской и обоснованными расчетами по каждому виду поступлений и расходов по каждой специфике ЕБК);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проведение мониторинга движения денег на контрольном счете наличности областного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участие в разработке Программ развития территорий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по поручению акимата области осуществление заимствования, определение условий займов, условий выпуска и размещения ценных бумаг, проведение регистраций договоров займа и эмиссий местных ценных бумаг;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организация и осуществление мониторинга заимствования и долга местных исполнительных органов, анализа использования средств и поступления доходов местных бюджетов, резерва местных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представление в вышестоящие органы отчетов об исполнении бюджета в установленном порядке, о результатах мониторинга реализации целевых текущих трансфертов, целевых трансфертов на развитие и кредитов, выделенных из республиканского бюджета, информации и пояснительные записки по кредиторской и дебиторской задолженности в разрезе администраторов бюджетных программ, в органы прокуратуры сведения о задолженности по заработной плате и социальным выплатам бюджетных учреждений, финансируемых из областного и местных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внесение предложений по вопросам управления государственными финансами и об исполнении местного бюджета на рассмотрение заседаний акимата области и на утверждение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9) организация работы по секвестрованию бюджетных программ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случае не до поступления плановых налоговых платежей;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осуществление в установленном порядке корректировки областного бюджета на основании постановления акимата области о проведении секвестра;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составление отчета по исполнению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управление бюджетными деньгами;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составление прогноза потоков наличности, который является процессом по определению ожидаемых объемов поступлений в бюджет и исполнения расходов на планируемый период, профицита (дефицита) наличности и источников его покрытия;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определение объема и осуществление процедур по размещению временно свободных бюджетных денег во вклады (депозиты) в Национальном банке 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осуществление ежемесячного учета по кодам поступлений в местный бюджет, администрируемым Управлением финансов;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обеспечение возврата из бюджета и (или) зачет излишне (ошибочно) уплаченных сумм поступлений в бюджет по кодам классификации поступлений в бюджет, администрируемых Управлением финансов;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17) обеспечение представления аналитического отчета об исполнении бюджета области в Министерство финансов Республики Казахстан и управление экономики и бюджетного планирования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осуществление отслеживания и анализа показателей направления средств бюджета развития и текущего бюджета области на капитальный ремонт, укрепление материально – технической базы объектов по соответствующим сферам (бюджет развития) с последующим представлением в вышестоящие органы;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организация работ по оценке эффективности деятельности государственных органов по управлению бюджетными средствами, оценке реализации бюджетных программ при исполнении бюджета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проведение общего мониторинга и оценки эффективности деятельности государственных органов по управлению бюджетными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разработка и составление бюджетных программ на трехлетний период, бюджетной заявки по видам расходов по каждой программе Управления финансов, включенной в состав бюджетных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проведение мониторинга и оценки реализации бюджетных программ управления финансов;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выдача письменных разрешений по установленной форме для осуществления операций по поступлениям от спонсорской, благотворительной помощи, депозитного счета, с применением корпоративной платежной карточки государственных учреждений по мере предоставления ходатайства соответствующих администраторов бюджетных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обеспечение возврата неиспользованных (недоиспользованных) в течение финансового года, а также использованных не по целевому назначению сумм целевых трансфертов, выделенных из республиканского и областного бюджетов в установленные сроки;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проведение сверок показателей отчета об исполнении бюджета с формой Казначейства 1-27, предоставленные территориальным органом казначейства, при этом составляется акт сверки сумм поступлений, расходов и остатков бюджетных средств для выявления причин расхождений;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26) осуществление бухгалтерского и бюджетного учета и отчетности об исполнении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27) от имени акимата области предоставляет кредиты на инвестиционные программы, а также осуществляет кредитование нижестоящих местных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28) организация и осуществление в соответствии с законодательством процедур приватизации, передачи в аренду, доверительное управление, с баланса на баланс, списанию, передачи неиспользуемых помещений субъектам малого предпринимательства, отчуждения и передачи в пользование юридическим и физическим лицам имущества коммунальных предприятий, проведение иных мероприятий связанных с этими процедурами, заключает договора, определяет условия и характер взаимных обязательств при продаже или передаче в доверительное управление объектов коммунальной собственности, в том числе государственных пакетов акций и долей участия в хозяйственных товариществах и осуществлять контроль за их выполнением;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29) представление интересов акима (акимата) области по вопросам коммунальной собственности и защите имущественных прав на территории области, в том числе выступление истцом и ответчиком в судах;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30) управление государственными долями хозяйственных товариществ, государственными пакетами акций акционерных обществ, представление интересов государства в их органах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31) осуществление работ по ведению учета за целевым и эффективным использованием объектов коммунальной собственности, реестра объектов государственной коммунальной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32) разработка ставок арендной платы сдаваемого в имущественный найм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33) реализация полномочий по распоряжению объектами коммунальной собственности посредством участия в создании государственных, либо с участием государства юридических лиц, их реорганизации, ликвидации, подписании контрактов (договоров, соглашений) на продажу или передачу под залог объектов коммунальной собственности, проведении реабилитационных процедур, передачу в аренду и доверительное управление;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34) принятие решений единственного акционера (учредителя) акционерного общества (товарищества с ограниченной ответственностью) 100% акции (долей) которого принадлежат государству, входящие в его компетенцию согласно действующего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35) проведение предпродажной подготовки приватизируемых объектов, организация работ межведомственных комиссий по данным мероприятиям;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36) осуществление мониторинга отчетов финансовой деятельности, представленных государственными предприятиями, акционерными обществами, товариществами с ограниченной ответственностью с государственной долей участия;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37) осуществление внутреннего контроля по направлениям деятельности государственного органа в управлении финансов, в районных (городском) отделах финансов, а также в подведомственных организациях.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запрашивать и получать от государственных органов, иных организаций и физических лиц необходимую информацию;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получать отчеты от органов Казначейства по поступлениям и расходам бюджетов по формам и в сроки, установленные Министерством финансов Республики Казахстан для организации исполнения бюджета и выполнения других функций, возложенных и входящих в компетенцию Управления финансов;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вносить на рассмотрение акимата и акима области предложения по вопросам исполнения бюджета области, эффективного использования объектов коммунальной собственности, создания, реорганизации и ликвидации юридических лиц с участием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участвовать в разработке программ управления и приватизации коммунальной собственности, реализовывать 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привлекать независимых экспертов и консультантов, посредством проведения государственных закупок для проведения предпродажной подготовки приватизируемых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рассматривать вопросы реализации и формирования гендерной и семейно-демографической политики.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при выполнении функций соблюдать требования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обеспечивать соблюдение и защиту прав, свобод и законных интересов граждан и юридических лиц, рассматривать в порядке и в сроки, установленные законодательством, обращения физических и юридических граждан, принимать по ним необходимые меры;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обеспечивать соблюдение принципов борьбы с коррупцией.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государственного учреждения "Управление финансов Актюбинской области" осуществляется первым руководителем, который несет персональную ответственность за выполнение возложенных на государственное учреждение "Управление финансов Актюбинской области"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19. Первый руководитель государственного учреждения "Управление финансов Актюбинской области" назначается на должность и освобождается от должности акимом Актюбинской области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20. Первый руководитель государственного учреждения "Управление финансов Актюбинской области" имеет заместителей, которые назначаются на должности и освобождаются от должностей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руководителя государственного учреждения "Управление финансов Актюбинской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утверждает структуру и положения об отделах;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определяет обязанности и полномочия своих заместителей, руководителей отделов и других ответственных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соответствии с законодательством назначает на должности работников и освобождает их от занимаемой должности;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установленном законодательством порядке налагает дисциплинарные взыскания на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подписывает приказы и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представляет управление финансов в государственных органах и иных организациях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осуществляет иные полномочия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"Управления финансов Актюбинской области"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Первый руководитель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Аппарат государственного учреждения "Управления финансов Актюбинской области" возглавляется первым руководителем, назначаемым на должность и освобождаемым от должности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"Управление финансов Актюбинской области"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"Управление финансов Актюбинской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Имущество, закрепленное за государственным учреждением "Управление финансов Актюбинской области",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Государственное учреждение "Управление финансов Актюбинской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27. Реорганизация и упразднение государственного учреждения "Управление финансов Актюбинской области"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