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9ba8" w14:textId="2559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сентября 2015 года № 324. Зарегистрировано Департаментом юстиции Актюбинской области 9 октября 2015 года № 4541. Утратило силу постановлением акимата Актюбинской области от 30 декабря 2019 года № 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30.12.2019 № 532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медицинскую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Актюбинской области от 06.08.2019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мая 2014 года № 169 "Об утверждении регламента государственной услуги "Выдача лицензии, переоформление, выдача дубликатов лицензии на медицинскую деятельность" (зарегистрированное в реестре государственной регистрации нормативных правовых актов № 3956, опубликованное 30 июня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 № 324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 деятельность" (далее - государственная услуга) оказывается государственным учреждением "Управление здравоохранения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www.egov.kz,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является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медицинскую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ПЭП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и (или) приложения к лицензии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лицензии и (или) приложения к лицензии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лицензии и (или) приложения к лицензии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ПЭП запрос в форме электронного документа, удостоверенного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услуги, длительность его выполнения: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услугополучателя, отметка на его копии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внутреннего контроля и лицензирования услугодателя в течение 2 (двух) рабочих дней проверяет полноту поступивших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установление факта неполноты представленных документов в указанные сроки дает письменный мотивированный ответ о прекращении рассмотрения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запроса на согласование в территориальное подразделения ведомства государственного органа в сфере санитарно-эпидемиологического благополучия населения по месту осуществления (далее - Согласующий государственный орган) или направляет мотивированный ответ об отказе в оказании государственной услуги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в течение 15 (пятнадцати) минут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государственный орган в течение 10 (десяти) рабочих дней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предъявляемым при лицензировании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осуществление согласование выдачи лицензии на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внутреннего контроля и лицензирования услугодателя в течение 1 (одного) рабочего дня направляет запрос на согласование специалисту лечебного отдела услугодателя или направляет мотивированный ответ об отказе в оказании государственной услуги руководителю услугодателя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запроса или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 течение 15 (пятнадцати) минут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лечебного отдела услугодателя в течение 1 (одного) рабочего дня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ответа о соответствии или несоответствии заявителя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отдела внутреннего контроля и лицензирования услугодателя в течение 1 (одного) рабочего дня оформляет лицензию и (или) приложение к лицензии, либо мотивированный ответ об отказе в оказании государственной услуги и передает руководителю услугодателя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лицензии и (или) приложения к лицензии, либо мотивировонного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в течение 15 (пятнадцати) минут лицензию и (или) приложение к лицензии,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лицензии и (или) приложения к лицензии,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услугополучателя, отметка на его копии о регистрации в канцелярии с указанием даты и времени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внутреннего контроля и лицензирования услугодателя в течение 2 (двух) рабочих дней рассматривает поступившие документы, переоформляет лицензию и (или) приложение к лицензии или готовит проект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руководителю услугодателя для подписания переоформленную лицензию и (или) приложение к лицензии,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в течение 1 (одного) рабочего дня переоформленную лицензию и (или) приложение к лицензии,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переоформленной лицензии и (или) приложения к лицензии,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услугополучателя, отметка на его копии о регистрации в канцелярии с указанием даты и времени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внутреннего контроля и лицензирования услугодателя в течение 2 (двух) рабочих дней рассматривает поступившие документы, готовит дубликат лицензии и (или) приложение к лицензии, либо готовит проект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руководителю для подписания дубликата лицензии и (или) приложения к лицензии,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15 (пятнадцати) минут подписывает дубликат лицензии и (или) приложение к лицензии, либо мотивированный ответ об отказе в оказании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выдача дубликата лицензии и (или) приложения к лицензии, либо мотивированного ответа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Актюбинской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лечебного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Согласующий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проверяет полноту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в течение 15 (пятнадцати) минут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Согласующий государственный орган в течение 10 (десяти) рабочих дней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предъявляемым при лицензировании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 внутреннего контроля и лицензирования услугодателя в течение 1 (одного) рабочего дня направляет запрос на согласование специалисту лечебного отдела услугодателя или направляет мотивированный ответ об отказе в оказании государственной услуги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в течение 15 (пятнадцати) минут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лечебного отдела услугодателя в течение 1 (одного) рабочего дня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специалист отдела внутреннего контроля и лицензирования услугодателя в течение 1 (одного) рабочего дня оформляет лицензию и (или) приложение к лицензии, либо мотивированный ответ об отказе в оказании государственной услуги и передает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услугодателя подписывает в течение 15 (пятнадцати) минут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рассматривает поступившие документы, переоформляет лицензию и (или) приложение к лицензии или готовит проект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в течение 1 (одного) рабочего дня переоформленную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дубликата лицензии и (или)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отдела внутреннего контроля и лицензирования услугодателя в течение 2 (двух) рабочих дней рассматривает поступившие документы, готовит дубликат лицензии и (или) приложение к лицензии, либо готовит проект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в течение 15 (пятнадцати) минут подписывает дубликат лицензии и (или) приложение к лицензии, либо мотивированный ответ об отказе в оказании государственной услуги;</w:t>
      </w:r>
    </w:p>
    <w:bookmarkEnd w:id="8"/>
    <w:bookmarkStart w:name="z9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9"/>
    <w:bookmarkStart w:name="z9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– в редакции постановления акимата Актюбинской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необходимые документы и заявление оператору Государственной корпорации согласно приложению к Стандарту, которое осуществляется в операционном зале посредством "безбарьерного" обслуживания путем электронной очереди и получает расписку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выбор оператором Государственной корпорации государственной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направление запроса через АРМ ИИС ГК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1 -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6 - направление электронного документа (запроса услугополучателя), удостоверенного (подписанного) ЭЦП оператора Государственной корпорации, через АРМ ИИС ГК в информационную систему автоматизированного рабочего места государственной базы данных "Е-лицензирование" (далее - ИС АРМ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7 - регистрация электронного документа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2 - проверка (обработка) услугодателем соответствия приложенных услугополучателем документов, указанных в Стандарте, к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9 - получение услугополучателем через оператора Государственной корпорации результата государственной услуги (электронная лицензия),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Актюбинской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услугаполучателя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ПЭП подлинности данных о зарегистрированном услугополучателе через логин (Индивидуальный идентификационный номер/Бизнес-идентификационный номер, 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оплата государственной услуги через платежного шлюза электронного правительства (далее - ПШЭП), а затем данная информация поступает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2 - проверка в ИС АРМ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государственной услуге, в связи с отсутствием оплаты за оказание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9 -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условие 4 -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процесс 10 -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11 - получение услугополучателем результата государственной услуги (электронная лицензия), сформированной ИС АРМ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Функциональные взаимодействия информационных систем, задействованных при оказании государственной услуги через ПЭП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1 - ввод сотрудником услугодателя логина и пароля (процесс авторизации) в ИС АРМ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1 -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4 - направление запроса через шлюз электронного правительства (далее - ШЭП)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7 - регистрация запроса и обработка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9 - получение услугополучателем результата государственной услуги (электронная лицензия),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распечатываются и заверяются печатью услугодателя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акимата Актюбинской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 № 324</w:t>
            </w:r>
          </w:p>
        </w:tc>
      </w:tr>
    </w:tbl>
    <w:bookmarkStart w:name="z1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Актюбинской области от 06.08.2019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