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b263" w14:textId="c9cb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сентября 2015 года № 325. Зарегистрировано Департаментом юстиции Актюбинской области 9 октября 2015 года № 4534. Утратило силу постановлением акимата Актюбинской области от 30 декабря 2019 года № 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фармацевтическую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осуществление деятельности в сфере оборота наркотических средств, психотропных веществ и прекурсоров в области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Актюбинской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июня 2014 года № 174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3952, опубликованное 1 июля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 № 325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фармацевтическую деятельность"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фармацевтическую деятельность" (далее - государственная услуга) оказывается государственным учреждением "Управление здравоохранения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www.egov.kz,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лицензия, переоформленная лицензия, дубликат лицензии на фармацевтическую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фармацевтическую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ПЭП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ПЭП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виде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проверяет полноту поступивших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установление факта неполноты представленных документов в указанные сроки дает письменный мотивированный ответ о прекращении рассмотрения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запроса на согласование в территориальное подразделение Комитета по защите прав потребителей Министерства национальной экономики Республики Казахстан на соответствующей территории (далее - Согласующий государственный орган) или направляет мотивированный ответ об отказе в оказании государственной услуги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15 (пятнадцати) минут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Согласующий государственный орган в течение 10 (десяти) рабочих дней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предъявляемым при лицензировании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осуществление согласование выдачи лицензии на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внутреннего контроля и лицензирования услугодателя в течение 1 (одного) рабочего дня направляет запрос на согласование специалисту лечебного отдела услугодателя или направляет мотивированный ответ об отказе в оказании государственной услуги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запроса или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 течение 15 (пятнадцати) минут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лечебного отдела услугодателя в течение 1 (одного) рабочего дня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ответа о соответствии или несоответствии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специалист отдела внутреннего контроля и лицензирования услугодателя в течение 1 (одного) рабочего дня оформляет лицензию и (или) приложение к лицензии, либо мотивированный ответ об отказе в оказании государственной услуги и передает руководителю услугодателя для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лицензии и (или) приложения к лицензии, либо мотивировонного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услугодателя подписывает в течение 15 (пятнадцати) минут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лицензии и (или) приложения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переоформляет лицензию и (или) приложение к лицензии или готовит проект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руководителю услугодателя для подписания переоформленную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 (одного) рабочего дня переоформленную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переоформленной лицензии и (или) приложения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готовит дубликат лицензии и (или) приложение к лицензии, либо готовит проект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руководителю для подписания дубликата лицензии и (или) приложения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15 (пятнадцати) минут подписывает дубликат лицензии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дубликата лицензии и (или) приложения к лицензии, либо мотивированного ответа об отказе в оказании государственной услуги.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лечебного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Согласующий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проверяет полноту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15 (пятнадцати) минут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Согласующий государственный орган в течение 10 (десяти) рабочих дней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предъявляемым при лицензировании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внутреннего контроля и лицензирования услугодателя в течение 1 (одного) рабочего дня направляет запрос на согласование специалисту лечебного отдела услугодателя или направляет мотивированный ответ об отказе в оказании государственной услуги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 течение 15 (пятнадцати) минут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лечебного отдела услугодателя в течение 1 (одного) рабочего дня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специалист отдела внутреннего контроля и лицензирования услугодателя в течение 1 (одного) рабочего дня оформляет лицензию и (или) приложение к лицензии, либо мотивированный ответ об отказе в оказании государственной услуги и передает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услугодателя подписывает в течение 15 (пятнадцати) минут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переоформляет лицензию и (или) приложение к лицензии или готовит проект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 (одного) рабочего дня переоформленную лицензию и (или) приложение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готовит дубликат лицензии и (или) приложение к лицензии, либо готовит проект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в течение 15 (пятнадцати) минут подписывает дубликат лицензии и (или) приложение к лицензии, либо мотивированный ответ об отказе в оказании государственной услуги.      </w:t>
      </w:r>
    </w:p>
    <w:bookmarkEnd w:id="7"/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услугаполучателя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ПЭП подлинности данных о зарегистрированном услугополучателе через логин (Индивидуальный идентификационный номер/Бизнес-идентификационный номер, 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оплата государственной услуги через платежного шлюза электронного правительства (далее - ПШЭП), а затем данная информация поступает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в ИС АРМ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государственной услуге, в связи с отсутствием оплаты за оказание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9 -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4 -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10 -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11 - получение услугополучателем результата государственной услуги (электронная лицензия), сформированной ИС АРМ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Функциональные взаимодействия информационных систем, задействованных при оказании государственной услуги через ПЭП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1 - ввод сотрудником услугодателя логина и пароля (процесс авторизации) в ИС АРМ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1 -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4 - направление запроса через шлюз электронного правительства (далее - ШЭП)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7 - регистрация запроса и обработка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9 - получение услугополучателем результата государственной услуги (электронная лицензия),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 № 325</w:t>
            </w:r>
          </w:p>
        </w:tc>
      </w:tr>
    </w:tbl>
    <w:bookmarkStart w:name="z1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10"/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- государственная услуга) оказывается государственным учреждением "Управление здравоохранения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Актюбинской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выдача лицензий, переоформление лицензий, дубликат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ПЭП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2"/>
    <w:bookmarkStart w:name="z1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ПЭП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виде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Актюбинской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проверяет полноту поступивших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установление факта неполноты представленных документов в указанные сроки дает письменный мотивированный ответ о прекращении рассмотрения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запроса на согласование в территориальное подразделение Комитета по защите прав потребителей Министерства национальной экономики Республики Казахстан на соответствующей территории (далее - Согласующий государственный орган) или направляет мотивированный ответ об отказе в оказании государственной услуги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15 (пятнадцати) минут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Согласующий государственный орган в течение 10 (десяти) рабочих дней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предъявляемым при лицензировании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осуществление согласование выдачи лицензии на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внутреннего контроля и лицензирования услугодателя в течение 1 (одного) рабочего дня направляет запрос на согласование специалисту лечебного отдела услугодателя или направляет мотивированный ответ об отказе в оказании государственной услуги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запроса или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 течение 15 (пятнадцати) минут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лечебного отдела услугодателя в течение 1 (одного) рабочего дня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ответа о соответствии или несоответствии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специалист отдела внутреннего контроля и лицензирования услугодателя в течение 1 (одного) рабочего дня оформляет лицензию и (или) приложение к лицензии, либо мотивированный ответ об отказе в оказании государственной услуги и передает руководителю услугодателя для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лицензии и (или) приложения к лицензии, либо мотивировонного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услугодателя подписывает в течение 15 (пятнадцати) минут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лицензии и (или) приложения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переоформляет лицензию и (или) приложение к лицензии или готовит проект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руководителю услугодателя для подписания переоформленную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 (одного) рабочего дня переоформленную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переоформленной лицензии и (или) приложения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готовит дубликат лицензии и (или) приложение к лицензии, либо готовит проект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руководителю для подписания дубликата лицензии и (или) приложения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15 (пятнадцати) минут подписывает дубликат лицензии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дубликата лицензии и (или) приложения к лицензии, либо мотивированного ответа об отказе в оказании государственной услуги.</w:t>
      </w:r>
    </w:p>
    <w:bookmarkEnd w:id="14"/>
    <w:bookmarkStart w:name="z1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лечебного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Согласующий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проверяет полноту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15 (пятнадцати) минут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Согласующий государственный орган в течение 10 (десяти) рабочих дней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предъявляемым при лицензировании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внутреннего контроля и лицензирования услугодателя в течение 1 (одного) рабочего дня направляет запрос на согласование специалисту лечебного отдела услугодателя или направляет мотивированный ответ об отказе в оказании государственной услуги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 течение 15 (пятнадцати) минут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лечебного отдела услугодателя в течение 1 (одного) рабочего дня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специалист отдела внутреннего контроля и лицензирования услугодателя в течение 1 (одного) рабочего дня оформляет лицензию и (или) приложение к лицензии, либо мотивированный ответ об отказе в оказании государственной услуги и передает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услугодателя подписывает в течение 15 (пятнадцати) минут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переоформляет лицензию и (или) приложение к лицензии или готовит проект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 (одного) рабочего дня переоформленную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готовит дубликат лицензии и (или) приложение к лицензии, либо готовит проект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в течение 15 (пятнадцати) минут подписывает дубликат лицензии и (или) приложение к лицензии, либо мотивированный ответ об отказе в оказании государственной услуги;      </w:t>
      </w:r>
    </w:p>
    <w:bookmarkEnd w:id="16"/>
    <w:bookmarkStart w:name="z2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17"/>
    <w:bookmarkStart w:name="z2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– в редакции постановления акимата Актюбинской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необходимые документы и заявление оператору Государственной корпорации согласно приложению к Стандарту, которое осуществляется в операционном зале посредством "безбарьерного" обслуживания путем электронной очереди и получает расписку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оператором Государственной корпорации государственную услугу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АРМ ИИС ГК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6 - направление электронного документа (запроса услугополучателя), удостоверенного (подписанного) ЭЦП оператора Государственной корпорации, через АРМ ИИС ГК в информационную систему автоматизированного рабочего места государственного база данных "Е-лицензирование" (далее - ИС АРМ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7 - регистрация электронного документа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2 -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9 - получение услугополучателем через оператора Государственной корпорации результата государственной услуги (электронная лицензия),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Актюбинской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услугаполучателя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ПЭП подлинности данных о зарегистрированном услугополучателе через логин (Индивидуальный идентификационный номер/Бизнес-идентификационный номер, 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оплата государственной услуги через платежного шлюза электронного правительства (далее - ПШЭП), а затем данная информация поступает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в ИС АРМ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государственной услуге, в связи с отсутствием оплаты за оказание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9 -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4 -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10 -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11 - получение услугополучателем результата государственной услуги (электронная лицензия), сформированной ИС АРМ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при оказании государственной услуги через ПЭП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1 - ввод сотрудником услугодателя логина и пароля (процесс авторизации) в ИС АРМ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1 -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4 - направление запроса через шлюз электронного правительства (далее - ШЭП)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7 - регистрация запроса и обработка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9 - получение услугополучателем результата государственной услуги (электронная лицензия),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акимата Актюбинской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прекурсоров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психотропных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прекурсоров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 № 325</w:t>
            </w:r>
          </w:p>
        </w:tc>
      </w:tr>
    </w:tbl>
    <w:bookmarkStart w:name="z2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Актюбинской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