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4533" w14:textId="43b4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от 3 марта 2015 года № 78 "О государственной поддержке развития животноводства в Актюбинской области на 2015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01 сентября 2015 года № 321. Зарегистрировано Департаментом юстиции Актюбинской области 22 сентября 2015 года № 4523. Утратило силу постановлением акимата Актюбинской области от 1 февраля 2016 года № 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Актюбинской области от 01.02.2016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июля 2015 года № 3-1/671 "О внесении изменений и дополнений в приказ Министра сельского хозяйства Республики Казахстан от 19 ноября 2014 года № 3-1/600 "Об утверждении Правил субсидирования развития племенного животноводства, повышения продуктивности и качества продукции животноводства",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3 марта 2015 года № 78 "О государственной поддержке развития животноводства в Актюбинской области на 2015 год" (зарегистрированное в реестре государственной регистрации нормативных правовых актов № 4240, опубликованное 19 марта 2015 года в газетах "Ақтөбе" и "Актюбинский вестник")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нормативы субсидий на возмещение до 100 % затрат по искусственному осеменению маточного поголовья крупного рогатого скота в личных подсобных хозяйствах, удешевления затрат по заготовке и приобретению грубых, сочных, концентрированных кормов и кормовых добавок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утвержденных вышеуказанным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критерии и требования к поставщикам услуг по искусственному осеменению маточного поголовья крупного рогатого скота в личных подсобных хозяйствах, товаропроизводителям по заготовке и приобретению грубых, сочных, концентрированных кормов и кормовых добавок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утвержденных вышеуказанным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объемы субсидий на развитие племенного животноводства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утвержденных вышеуказанным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объемы субсидий на повышение продуктивности и качества продукции животноводства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утвержденных вышеуказанным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Джумагазиева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А.Мамытбеков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августа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области от 01 сентября 2015 года № 321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области от 3 марта 2015 года № 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возмещение до 100% затрат по искусственному осеменению маточного поголовья крупного рогатого скота в личных подсобных хозяйствах, удешевление затрат по заготовке и приобретению грубых, сочных, концентрированных кормов и кормовых добавок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0"/>
        <w:gridCol w:w="7027"/>
        <w:gridCol w:w="422"/>
        <w:gridCol w:w="3251"/>
      </w:tblGrid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направления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голову,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личных подсобных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заготовке и приобретению грубых, сочных, концентрированных кормов и кормовых*: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Племенное маточное поголовье крупного рогатого скота мясного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Племенное маточное поголовье крупного рогатого скота мясного направления зарубежной селекции из дальнего зарубежья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Откормочные площадки 1 категории, которые реализовали на мясо с начало года не менее 7 000 голов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Откормочные площадки 1 категории, которые реализовали на мясо с начало года до 7 000 голов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Племенное маточное поголовье крупного рогатого скота молочного направления со среднегодовым удоем свыше 7000 литров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Племенное маточное поголовье крупного рогатого скота молочного направления со среднегодовым удоем 3 500 литров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*выделение субсидий осуществляется согласно приоритетности установленных Правилами субсидирования развития племенного животноводства, повышения продуктивности и качества продукции животноводства,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ноября 2014 года № 3-1-/600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области от 01 сентября 2015 года № 321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области от 3 марта 2015 года № 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 к поставщикам услуг по искусственному осеменению маточного поголовья крупного рогатого скота в личных подсобных хозяйствах, товаропроизводителям по заготовке и приобретению грубых, сочных, концентрированных кормов и кормовых добавок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3402"/>
        <w:gridCol w:w="8026"/>
      </w:tblGrid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и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личных подсобных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пунктов по искусственному осеменению, оснащенных и соответствующих зоотехническим и ветеринарно-санитарным требованиям;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техников-осеменаторов, прошедших специальные подготовительные курсы, зарегистрированных в реестре субъектов племенного животноводства.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заготовке и приобретению грубых, сочных, концентрированных кормов и кормовых добавок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Для племенного маточного поголовья крупного рогатого скота мясного направления: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маточного поголовья крупного рогатого скота в базе данных информационной аналитической системы и идентификации сельскохозяйственных животных.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племенного маточного поголовья крупного рогатого скота молочного направления со среднегодовым удоем свыше 7000 кг: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среднегодовой удой от одной фуражной коровы согласно годовому статистическому отчету за прошлый год должен составить не менее 7000 кг.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Для племенного маточного поголовья крупного рогатого скота молочного направления со среднегодовым удоем свыше 3500 кг: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среднегодовой удой от одной фуражной коровы согласно годовому статистическому отчету за прошлый год должен составить не менее 3500 кг.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Для откормочных площадок 1 категории, которые реализовали на мясо с начало года не менее 7000 голов крупного рогатого скота: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 начало года не менее 7000 голов крупного рогатого скота (подтверждается выпиской из базы данных идентификации сельскохозяйственных животных).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Для откормочных площадок 1 категории, которые реализовали на мясо с начало года до 7000 голов крупного рогатого скота: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 начало года до 7000 голов крупного рогатого скота (подтверждается выпиской из базы данных идентификации сельскохозяйственных животных).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области от 01 сентября 2015 года № 321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области от 3 марта 2015 года № 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развитие племенного животноводства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3133"/>
        <w:gridCol w:w="257"/>
        <w:gridCol w:w="1979"/>
        <w:gridCol w:w="2410"/>
        <w:gridCol w:w="448"/>
        <w:gridCol w:w="1406"/>
        <w:gridCol w:w="1981"/>
      </w:tblGrid>
      <w:tr>
        <w:trPr/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субсидий на 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субсидируе-мый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племенного крупного рогатого скота мясного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Национального фонда на ведение селекционной и племенной работы с маточным поголовьем крупного рогатого скота, охваченного породным преобразованием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племенного крупного рогатого скота молочного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овец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мясных, молочных и комбинированных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Искусственное осеменение маточного поголовья крупного рогатого скота в личных подсобных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 молодняка крупного рогатого скота мясного направления продуктивности,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Австралии, США и Канады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племенной селекционный крупный рогатый скот (включая из России, Белоруссии и Украины)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 племенного молодняка крупного рогатого скота молочного направления продуктивности,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племенной крупный рогатый скот (включая из России, Белоруссии и Украины)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отечественного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животных,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выделены средства из Национального фонда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области от 01 сентября 2015 года № 321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области от 3 марта 2015 года № 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повышение продуктивности и качества продукции животноводства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3975"/>
        <w:gridCol w:w="1613"/>
        <w:gridCol w:w="1941"/>
        <w:gridCol w:w="2766"/>
        <w:gridCol w:w="295"/>
        <w:gridCol w:w="791"/>
        <w:gridCol w:w="131"/>
      </w:tblGrid>
      <w:tr>
        <w:trPr/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субсидий на 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мяса говядины,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мяса свинины: 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мяса баранины: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мяса 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молока: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 с учетом повышения норматива субсидий до 50% 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мяса птицы: 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уровень, с учетом повышения норматива субсидий до 50% 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пищевого яйца: 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уровень, с учетом повышения норматива субсидий до 50% 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бычков на откормочные площадки 1 уровня субсидирования или оператору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заготовке и приобретению грубых, сочных, концентрированных кормов и кормовых добавок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мясного скотоводства*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свиноводства*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3 231 385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выделены средства из Национального фонда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** - на повышение нормативов субсидий за счет экономии бюджетных средств по программам растениеводства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