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fd40" w14:textId="053f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августа 2015 года № 305. Зарегистрировано Департаментом юстиции Актюбинской области 17 сентября 2015 года № 4516. Утратило силу постановлением акимата Актюбинской области от 3 мая 2019 года № 175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03.05.2019 </w:t>
      </w:r>
      <w:r>
        <w:rPr>
          <w:rFonts w:ascii="Times New Roman"/>
          <w:b w:val="false"/>
          <w:i w:val="false"/>
          <w:color w:val="00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постановления акимата Актюбинской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области Джумагазиева М.С.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июня 2015 года № 15-1/522 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постановлениюакимата Актюбинской области от 17 августа 2015 года № 305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Актюбинской области, подлежащих признанию утратившими силу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области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растениеводства" (зарегистрированное в реестре государственной регистрации нормативных правовых актов № 4010, опубликованное 9 сентября 2014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области от 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30 июля 2014 года № 269 "Об утверждении регламентов государственных услуг в области растениеводства" (зарегистрированное в реестре государственной регистрации нормативных правовых актов № 4415, опубликованное 21 июля 2015 годав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Постановление акимата области от 24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области от 30 июля 2014 года № 269 "Об утверждении регламентов государственных услуг в области растениеводства" (зарегистрированное в реестре государственной регистрации нормативных правовых актов № 4443 опубликованное 4 августа 2015 года в газетах "Ақтөбе" и "Актюбинский вестник").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Актюбинской области от 17 августа 2015 года №305</w:t>
            </w:r>
          </w:p>
        </w:tc>
      </w:tr>
    </w:tbl>
    <w:bookmarkStart w:name="z8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Актюбинской области от 14.07.2017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- государственная услуга) оказывается государственным учреждением "Управление сельского хозяйства Актюбинской области" (далее – услугодатель).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через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Start w:name="z9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4"/>
    <w:bookmarkStart w:name="z9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оказываемой государственной услуги является предоставление в государственное учреждение "Департамент Казначейства по Актюбинской области Комитета Казначейства Министерства финансов Республики Казахстан" (далее – казначейства) платежных документов к оплате для дальнейшего перечисления причитающихся субсидий на банковские счета сельскохозяйственных товаропроизводителей или отечественных производителей (далее – услугополучателей) средств защиты растений при приобретении гербицидов, биоагентов (энтомофагов) и биопрепаратов у производителя средств защиты растений по удешевленной стоимости, либо мотивированный ответ об отказе в оказании государственной услуги,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от 8 июня 2015 года № 15-1/522 (далее – Стандарт) зарегистрированного в Реестре государственной регистрации нормативных правовых актов № 11684.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Государственную корпорацию услугополучателю направляется уведомление на бумажном носителе с решением о назначении/не назначении субсидии с указанием причин не предоставления субсидий, подписанное уполномоченным лицом услугодателя,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9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"/>
    <w:bookmarkStart w:name="z9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7"/>
    <w:bookmarkStart w:name="z9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(сотрудников) услугодателя, которые участвуют в процессе оказания государственной услуги:</w:t>
      </w:r>
    </w:p>
    <w:bookmarkEnd w:id="9"/>
    <w:bookmarkStart w:name="z9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10"/>
    <w:bookmarkStart w:name="z9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"/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12"/>
    <w:bookmarkStart w:name="z10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отдела финансов услугодателя.</w:t>
      </w:r>
    </w:p>
    <w:bookmarkEnd w:id="13"/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4"/>
    <w:bookmarkStart w:name="z10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Описание порядка (действия) обращения и последовательности процедур (действий) при оказании государственной услуги через Государственную корпорацию:</w:t>
      </w:r>
    </w:p>
    <w:bookmarkEnd w:id="15"/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предоставляет документы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 </w:t>
      </w:r>
    </w:p>
    <w:bookmarkEnd w:id="16"/>
    <w:bookmarkStart w:name="z10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инспектор Государственной корпорации регистрирует поступившие документы и выдает расписку услугополучателю о приеме соответствующих документов, в случае представления услугополучателем неполного пакета документов, отказывает в приеме заявки и выдает расписку об отказе в приеме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далее документы передает в накопительный сектор в течение 15 (пятнадцати) минут; </w:t>
      </w:r>
    </w:p>
    <w:bookmarkEnd w:id="17"/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накопительный сектор собирает документы, составляет реестр и в течение 15 (пятнадцати) минут передает документы через курьера Государственной корпорации в канцелярию услугодателя;</w:t>
      </w:r>
    </w:p>
    <w:bookmarkEnd w:id="18"/>
    <w:bookmarkStart w:name="z10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специалист канцелярии услугодателя регистрирует поступившие документы и передает руководителю в течение 15 (пятнадцати) минут;</w:t>
      </w:r>
    </w:p>
    <w:bookmarkEnd w:id="19"/>
    <w:bookmarkStart w:name="z10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в течение 15 (пятнадцати) минут определяет ответственного исполнителя, рассматривает документы и направляет для исполнения;</w:t>
      </w:r>
    </w:p>
    <w:bookmarkEnd w:id="20"/>
    <w:bookmarkStart w:name="z10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ответственный исполнитель услугодателя в течение 3 (трех) рабочих дней проверяет их на предмет соответствия, в случае отрицательного решения письменно уведомляет услугополучателя с указанием причин непредоставления субсидий, в случае положительного решения формирует ведомость для выплаты субсидии а также направляет уведомление о назначении/неназначении субсидии,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1"/>
    <w:bookmarkStart w:name="z11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в течение 15 (пятнадцати) минут подписывает ведомость для выплаты субсидий;</w:t>
      </w:r>
    </w:p>
    <w:bookmarkEnd w:id="22"/>
    <w:bookmarkStart w:name="z11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ответственный исполнитель отдела финансов услугодателя в течение 1 (одного) рабочего дня формирует платежные документы и предоставляет в казначейства и передает специалисту канцелярии;</w:t>
      </w:r>
    </w:p>
    <w:bookmarkEnd w:id="23"/>
    <w:bookmarkStart w:name="z11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специалист канцелярии услугодателя регистрирует результат государственной услуги и передает курьеру Государственной корпорации; </w:t>
      </w:r>
    </w:p>
    <w:bookmarkEnd w:id="24"/>
    <w:bookmarkStart w:name="z11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корпорация выдает услугополучателю результат государственной услуги в течение 1 (одного) рабочего дня.</w:t>
      </w:r>
    </w:p>
    <w:bookmarkEnd w:id="25"/>
    <w:bookmarkStart w:name="z11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"Субсидирование развития семеноводства"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9723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