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46d3" w14:textId="ee6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августа 2015 года № 301. Зарегистрировано Департаментом юстиции Актюбинской области 16 сентября 2015 года № 4511. Утратило силу постановлением акимата Актюбинской области от 5 августа 2016 года №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05.08.2016 № 318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виды субсидируемых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июля 2014 года № 228 "Об установлении норм субсидий и видов субсидируемых гербицидов, удобрений" (зарегистрированное в государственном реестре нормативных правовых актов № 3971, опубликованное 31 июля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ноября 2014 года № 408 "О внесении изменения в постановление акимата Актюбинской области от 8 июля 2014 года № 228 "Об установлении норм субсидий и видов субсидируемых гербицидов, удобрений" (зарегистрированное в государственном реестре нормативных правовых актов № 4091, опубликованное 9 декабря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от 11 августа 2015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287"/>
        <w:gridCol w:w="298"/>
        <w:gridCol w:w="797"/>
        <w:gridCol w:w="212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P205-46%)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(К2О5-42,2%,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Микробиоудобрения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Kristalоn Speсial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Kristalоn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Kristalоn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Calcinit (нитрат кальция)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Супрефосазот-серосодержащий "Супрефос- 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(Р2О5-15%, N2-4%,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сернокислый (сульфат калия) очищенный (К2О-50%)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МКР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