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3f4c" w14:textId="602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августа 2015 года № 300. Зарегистрировано Департаментом юстиции Актюбинской области 14 сентября 2015 года № 4509. Срок действия постановления - до 31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Срок действия постановления – до 31.12.2015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года№ 4-4/306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виды субсидируемых гербицидов и нормы субсидий на 1 литр (килограмм) гербицидов, приобретенных у поставщиков гербицидов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действует до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№ 300 от 11 августа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 (килограмм) гербицидов, приобретенных у поставщиков гербицидов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244"/>
        <w:gridCol w:w="113"/>
        <w:gridCol w:w="706"/>
        <w:gridCol w:w="155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литр/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приобретен-ных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 905, концентрат эмульсии (2,4-Д кислота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концентрат эмульсии (хизалофоп-п-тефурил,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мефенпирдиэтил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г/л+мефенпирдиэтил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эмульсия масляно-водная (фенок-сапроп-п-этил, 69 г/л +мефенпир-диэтил (антидот)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 эмульсии (2,4-Д кислота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2-этилгексилового эфира,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водно-диспергируемые гранулы (метсульфорон-метил,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(метсуль- 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 водный раствор (2,4 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 905, концентрат эмульсии (2,4-Д кислота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водный раствор (диметиламинная соль 2,4 Д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раствор,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раствор, (глифосаткислоты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Монитор,водно-диспергируемые гранулы (метсульфурон- метил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(2.4-Д кислота в виде 2-этилгексилового эфира, 500 г/л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Балерина,суспензия эмульсии (2,4-Д кислоты в видесложного 2-этилгексилового эфира, 410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(545+164г/кг) (тифенсульфурон-метил+метсульфурон-метил)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Лонтрел,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