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bd2" w14:textId="5a66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06 августа 2015 года № 296. Зарегистрировано Департаментом юстиции Актюбинской области 11 сентября 2015 года № 4506. Утратило силу постановлением акимата Актюбинской области от 27 мая 2020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27.05.2020 № 225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сельского хозяйства Республики Казахстан от 6 мая 2015 года № 7-1/418 "Об утверждении стандартов государственных услуг в области ветеринарии" зарегистрированного в Реестре государственной регистрации нормативных правовых актов № 11959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20.12.2017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реализации животных, продукции и сырья животного происхождения , а также организациям по производству, хранению и реализации ветеринарных препаратов, кормов и кормовых добавок";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деятельности в сфере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 с выдачей ветеринарного паспорта";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30 июля 2014 года № 267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№ 4011, опубликованное 9 сентября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со дня его первого официального опубликования, но не ранее введения в действие приказа министра сельского хозяйства Республики Казахстан от 6 мая 2015 года № 7-1/418 "Об утверждении стандартов государственных услуг в сфере ветеринарии".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06 августа 2015 года № 296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1"/>
    <w:bookmarkStart w:name="z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- государственная услуга) оказывается государственным ветеринарным врачом, имеющего право на основании утвержденного списка отделами сельского хозяйства и ветеринарии города Актобе и районов Актюбинской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веб-портала "электронного правительства": www.egov.kz, www. 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ветеринарно-санитарное заключение о соответствии объекта ветеринарным (ветеринарно-санитарным) правилам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ветеринарно-санитарное заключение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заключение).</w:t>
      </w:r>
    </w:p>
    <w:bookmarkEnd w:id="3"/>
    <w:bookmarkStart w:name="z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- заявление по форме согласно приложению к стандарту государственной услуги "Выдача ветеринарно-санитарного заключения на объекты государственного ветеринарно-санитарного контроля и надзора"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запрос в форме электронного документа, удостоверенного электронной цифровой подписью (далее – ЭЦП),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30 (тридцати) минут осуществляет прием и регистрирует с момента подачи услугополучателем необходимые документы, указанному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регистрация и отметка на его копии заявления о регистрации с указанием даты, времени приема пакета документов, фамилии, имени, отчества ответственного лица, принявшего документы и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в течение 30 (тридцати) минут с поступившими документами и направляет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поступившие документы государственному ветеринарному врачу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в течение 2 (двух) рабочих дней со дня поступления заявления проверяет полноту представленных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ветеринарный врач услугодателя в срок не более 2 (двух) рабочих дней уведомляет органы правовой статистики по местонахождению объекта за сутки до обследования объекта, проводит обследование объекта, проверяет соответствие объекта ветеринарным (ветеринарно-санитарным)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акт обследования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ветеринарный врач не более 1 (одного) рабочего дня принимает решение о выдачи ветеринарно-санитарного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ветеринарно-санитарное заключение оформляется в электронном формате, распечатывается на специальном бланке подписывается, заверяется печатью и направляется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регистрирует в журнале и выдает услугополучателю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роспись услугополучателя в журнале по оказанию государственной услуги.</w:t>
      </w:r>
    </w:p>
    <w:bookmarkEnd w:id="5"/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30 (тридцати) минут осуществляет прием и регистрирует с момента подачи услугополучателем необходимые документы, указанному в пункте 9 Стандарта, ставит отметку на его копии заявления о регистрации с указанием даты, времени приема пакета документов, фамилии, имени, отчества ответственного лица, принявшего документы и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30 (тридцати) минут с поступившими документами и направляет для исполнения, государственному ветеринарному врачу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ветеринарный врач в течение 2 (двух) рабочих дней со дня поступления заявления проверяет полноту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ветеринарный врач в срок не более 2 (двух) рабочих дней уведомляет органы правовой статистики по местонахождению объекта за сутки до обследования объекта, проводит обследование объекта, проверяет соответствие объекта ветеринарным (ветеринарно-санитарным) правилам составляет акт обследования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ветеринарный врач не более 1 (одного) рабочего дня принимает решение о выдачи ветеринарно-санитарного заключения, оформляется в электронном формате, распечатывается на специальном бланке подписывается, заверяется печатью и направляется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регистрирует в журнале и выдает услугополучателю в течение 30 (тридцати) минут, услугополучатель подписывается в журнале по оказанию государственной услуги.</w:t>
      </w:r>
    </w:p>
    <w:bookmarkEnd w:id="7"/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 –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(запроса) услугополучателя и обработка запроса в информационной системе государственной базы данных "Е-лицензирование" (далее - ИС ГБД "ЕЛ");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представляемых документов услугополучателя и оснований для выдачи ветеринарно-санитарного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ИС ГБД "ЕЛ";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результатов услуги (ветеринарно-санитарное заключение)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Функциональные взаймодействия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 заключения на объекты государственного ветеринарно-санитарного контроля и надзора" Приложение 1 к регламенту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ветеринарно-санитарного заключения на объекты государственного ветеринарно-санитарного контроля и надзора"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06 августа 2015 года № 296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Актюбинской области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веб-портал "электронного правительства" www.egov.kz, www.elicense.kz (далее-портал)</w:t>
      </w:r>
    </w:p>
    <w:bookmarkStart w:name="z1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3"/>
    <w:bookmarkStart w:name="z1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ветеринарная справка,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 (далее - Стандарт).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(действия)по оказанию государственной услуги является заявление согласно приложению к Стандарту.</w:t>
      </w:r>
    </w:p>
    <w:bookmarkEnd w:id="16"/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и регистрацию полученных документов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сельского хозяйственных животных или выписки из нее, при этом на момент обращения услугополучателя учитывается эпизоотическая ситуация на территории соответсвующей административно-территориальной единицы 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1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и регистрацию документов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сельского хозяйственных животных или выписки из нее, при этом на момент обращения услугополучателя учитывается эпизоотическая ситуация на территории соответсвующей административно-территориальной единицы 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1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1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номер/бизнес–идентификационный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удостоверенного ЭЦП услугополучателя через портал в информационной системе государственной базы данных "Е-лицензирование" (далее - ИС ГБД "ЕЛ");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сформированной порталом. Электронный документ формируется с использованием ЭЦП уполномоченного лица услугодателя.</w:t>
      </w:r>
    </w:p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взаймодействия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06 августа 2015 года № 296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реализации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25"/>
    <w:bookmarkStart w:name="z1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 оказывается местным исполнительным органом Актюбинской области, осуществляющим деятельность в области ветеринарии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 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подтверждение о присвоении учетного номера объектам производства, осуществляющим выращивание животных, заготовку (убой), хранение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утвержденного приказом Министра сельского хозяйства Республики Казахстан от 6 мая 2015 года № 1-7/418 "Об утверждении стандартов государственных услуг в сфере ветеринарии"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"/>
    <w:bookmarkStart w:name="z1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и переоформления учетного номера, при изменении наименования и (или) организационно - правовой формы заявление по форме согласно приложению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удостоверенного электронной цифровой подписью (далее - ЭЦП),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подразделения местного исполнительного органа района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фамилии, имени, отчества ответственного лица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Результат: направление заявления руководителю подразделения местного исполнительного органа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подразделения местного исполнительного органа района ознакамливается в течение 30 (тридцати) минут с поступившими документами и направляет для исполнения ответственному исполнителю.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поступившие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полноту представленных документов не более 2 (двух)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 или в течение одного рабочего дня направляет запрос в подразделения местного исполнительного органа области на присвоение учетного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производства, переоформляет учетный номер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стандартом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повторную процедуру присвоения учетного номера в сроки, установленные стандартом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подготовка документов для присвоения учетного номера и направления запроса в подразделения местного исполнительного органа области на присвоение учетного номера, либо мотивированный отказ в письменном виде в присвоении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подразделения местного исполнительного органа области в срок не более 3 (трех) рабочих дней со дня поступления пакета документов на присвоение учетного номера, регистрирует запрос о присвоении учетного номера объекту производства, присваивает объекту производства учетный номер и оформляет подтверждение о присвоении учетного номера объекту производства (далее – подтверждение) и направляет его в подразделение местного исполнительного органа района для вручения.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регистрация в журнале регистрации заявлений на присвоение учетного номера и оформление подтверждения о присвоении или подтверждении имеющегося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подразделение местного исполнительного органа района в течение одного рабочего дня с момента поступления подтверждения распечатывает, подписывает руководителем, заверяет печатью, и выдает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Результат: направление подтверждения специалисту канцелярии подразделения местного исполнительного органа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канцелярии подразделения местного исполнительного органа района выдает результат оказания государственной услуги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услугополучателя.</w:t>
      </w:r>
    </w:p>
    <w:bookmarkEnd w:id="29"/>
    <w:bookmarkStart w:name="z1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подразделения местного исполнительного органа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местного исполнительного органа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местного исполнительного органа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подразделения местного исполнительного органа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подразделения местного исполнительного органа района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фамилии, имени, отчества ответственного лица не более 30 (тридцати) минут и направляет заявления руководителю подразделения местного исполнительного органа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местного исполнительного органа района ознакамливается в течение 30 (тридцати) минут с поступившими документами и направляет для исполнения ответственному исполнителю и направляет поступившие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полноту представленных документов не более 2 (двух)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 или в течение одного рабочего дня направляет запрос в подразделения местного исполнительного органа области на присвоение учетного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производства, переоформляет учетный номер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стандартом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повторную процедуру присвоения учетного номера в сроки, установленные стандартом государственной услуги и подготавливает документы для присвоения учетного номера и направления запроса в подразделения местного исполнительного органа области на присвоение учетного номера либо мотивированный отказ в письменном виде в присвоении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подразделения местного исполнительного органа области в срок не более 3 (трех) рабочих дней со дня поступления пакета документов на присвоение учетного номера, регистрирует запрос о присвоении учетного номера объекту производства, присваивает объекту производства учетный номер и оформляет подтверждение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учетного номера объекту производства (далее – подтверждение) и направляет его в подразделение местного исполнительного органа района для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подразделение местного исполнительного органа района в течение одного рабочего дня с момента поступления подтверждения распечатывает, подписывает руководителем, заверяет печатью, и выдает нарочно и направляет специалисту канцелярии подразделения местного исполнительного органа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канцелярииподразделения местного исполнительного органа района выдает результат оказания государственной услуги в течение 30 (тридцати) минут.</w:t>
      </w:r>
    </w:p>
    <w:bookmarkEnd w:id="31"/>
    <w:bookmarkStart w:name="z10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центром обслуживания населения и (или) иными услугодателями , а также порядка использования информационных систем в процессе оказания государственной услуги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номер/бизнес–идентификационный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удостоверенного ЭЦП услугополучателя через портал в информационной системе государственной базы данных "Е-лицензирование" (далее - ИС ГБД "ЕЛ");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представленных документов услугополучателя и оснований для выдачи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данных услугополучателя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услуги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Приложение 1 к регламенту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Приложение 2 к регламенту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06 августа 2015 года № 296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для занятия деятельностью в сфере ветеринарии"</w:t>
      </w:r>
    </w:p>
    <w:bookmarkEnd w:id="34"/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в сфере ветеринарии"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лицензия и (или) приложение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 "Выдача лицензии для занятия деятельностью в сфере ветеринарии",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приложения к лицензии в рамках вида деятельности на которой имеется лицензия заявления установленной формы согласно приложениям 1,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заявление установленной формы согласно приложениям 4, 5 к Стандарту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утере, порче лицензии и (или) приложения к лицензии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принимает, оформляет заявление и пакет документов, регистрирует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регистрация и отметка на копии заявления о регистрации с указанием даты и времени приема пакета документов и направление руководителю услугодателя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и определяет ответственного исполнителя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получает документы и проверяет полноту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подготовка лицензии и (или) приложения к лицензии в рамках вида деятельности на которой имеется лицензия не позднее 15 (пятнадцати) рабочих дней, переоформление лицензии и (или) приложение к лицензии в течение 3 (трех) рабочих дней, дубликат лицензии и (или) приложение к лицензии в течение 2 (двух) рабочих дней, либо подготовливает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заверяет печатью лицензию, либо мотивированный ответ об отказе в оказании государственной услуги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направление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в журнале и выдает результат оказания государственной услуги в течение 30 (тридцати) минут.</w:t>
      </w:r>
    </w:p>
    <w:bookmarkEnd w:id="38"/>
    <w:bookmarkStart w:name="z1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принимает, оформляет заявление и пакет документов, регистрирует в течение 30 (тридцати) минут, ставит отметку на копии заявления о регистрации с указанием даты и времени приема пакета документов и направляет руководителю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и определяет ответственного исполнителя в течение 30 (тридцати) минут, определяет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получает документы и проверяет полноту документов для выдачи лицензии и (или) приложения к лицензии в рамках вида деятельности на которой имеется лицензия не позднее 15 (пятнадцати) рабочих дней, переоформление лицензии и (или) приложение к лицензии в течение 3 (трех) рабочих дней, дубликат лицензии и (или) приложение к лицензии в течение 2 (двух) рабочих дней, либо подготовливает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заверяет печатью лицензию, либо мотивированный ответ об отказе в оказании государственной услуги в течение 30 (тридцати) минут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в журнале и выдает результат оказания государственной услуги в течение 30 (тридцати) минут, подписывает услугополучатель в журнале по оказанию государственной услуг.</w:t>
      </w:r>
    </w:p>
    <w:bookmarkEnd w:id="40"/>
    <w:bookmarkStart w:name="z10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при оказания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свидетельства, которое хранится в интернет-браузере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озарегистрированном услугополучателе через логин, индивидуальный идентификационный номер/бизнес–идентификационный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электронного правительства (далее – ПШЭП), а затем эта информация поступает в информационную систему государственной базы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результатов услуги (лицензия), сформированного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 –лицензирование"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4 - направление запроса через шлюз электронного правительства (далее - ШЭП) в государственную базу данных юридических лиц/государственную базу данных физических лиц (далее - ГБД ЮЛ/ГБД ФЛ)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условие 2 -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- 3 -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(лицензия), сформированного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 деятельностью в сфере ветеринарии" Приложение 1 к регламенту государственной услуги.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 деятельностью в сфере ветеринарии" Приложение 2 к регламенту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06 августа 2015 года № 296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животных, с выдачей ветеринарного паспорта"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Актюбинской области (далее – услугодатель).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 проведение идентификации сельскохозяйственных животных с выдачей ветеринарного паспорта",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 (далее – Стандарт).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1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9"/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документов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ознакамливается,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присваивает индивидуальный номер животному, одним из следующих способов (биркование, таврение, чипирование) вносит индивидуальный номер животного в базу данных идентификации сельскохозяйственных животных, оформляет результат государственной услуги согласно срокам, указанных в плане мероприятий по проведению идентификации сельскохозяйственных животных, утвержденным местными исполнительными органами области, 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выписки из ветеринарного паспорта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повторной государственной услуги при утере, повреждении (невозможно определить индивидуальный номер) бирок (бирки) в течение 2 (двух) рабочих дней со дня поступления бирок услугодателю, с присвоением животному нового индивидуального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3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осуществляет прием документов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ознакамливается,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присваивает индивидуальный номер животному, одним из следующих способов (биркование, таврение, чипирование) вносит индивидуальный номер животного в базу данных идентификации сельскохозяйственных животных, оформляет результат государственной услуги согласно срокам, указанных в плане мероприятий по проведению идентификации сельскохозяйственных животных, утвержденным местными исполнительными органами области,и подготавливает проект результата государственной услуги,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выписки из ветеринарного паспорта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оказания государственной услуги при утере, повреждении (невозможно определить индивидуальный номер) бирок (бирки) в течение 2 (двух) рабочих дней со дня поступления бирок услугодателю, с присвоением животному нового индивидуального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Start w:name="z3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(действуй) услугополучателя при оказании гогсударственной услуги через портал: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номер/бизнес–идентификационный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удостоверенного ЭЦП услугополучателя через портал в информационной системе государственной базы данных "Е-лицензирование" (далее - ИС ГБД "ЕЛ");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8 -формирование сообщения об отказе в запрашиваемой услуге в связи с имеющимися нарушениями в данных услугополучателя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сформированной порталом. Электронный документ формируется с использованием ЭЦП уполномоченного лица услугодателя.</w:t>
      </w:r>
    </w:p>
    <w:bookmarkStart w:name="z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идентификации сельскохозяйственных животных 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идентификации сельскохозяйственных животных 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06 августа 2015 года № 296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57"/>
    <w:bookmarkStart w:name="z1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физических и юридических лиц, осуществляющих предпринимательскую деятельность в области ветеринарии" (далее - государственная услуга) оказывается отделами сельского хозяйства и ветеринарии районов и города Актобе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www.egov.kz. www. elicense. 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автоматизирована)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аттестационный лист с указанием одного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комиссией заносится в аттестационный лист, оформляется в электронном виде на веб-портале "электронного правительства". Аттестационный лист оформляет в электронном формате, распечатывается, подписывается председателем,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дате и времени прохождения аттестации физических и юридических лиц, осуществляющих предпринимательскую деятельность в области ветеринарии в форме электронного документа, удостверенного электронной цифровой подписью (далее - ЭЦП) уполномоченного лица услугодателя.</w:t>
      </w:r>
    </w:p>
    <w:bookmarkEnd w:id="59"/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стандарту государственной услуги "Аттестация физических и юридических лиц, осуществляющих предпринимательскую деятельность в области ветеринарии"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подготавливает необходимые документы для проведения аттестации, разрабатывает график проведения аттестации, определяет состав комиссии, организовывает разъяснительную работу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документы для проведения аттестации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утверждает список лиц, подлежащих аттестации, вопросы тестирования, устанавливает сроки проведения аттестации и состав комиссии, а также график ее работы и направляет секретарю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документы для проведения аттестации секретарю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 за 30 (тридцать) календарных дней до начала аттестации направляет уведомление о сроках проведения аттестации ветеринарным врачам.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рассылка уведомление о сроках проведения аттестации ветеринарным врачам;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 момента получения уведомления о сроках проведения аттестации не позднее 15 (пятнадцати) календарных дней направляют в аттестационную комиссию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предоставляют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фамилии, имени, отчества (при наличии) ответственного лица, принявшего документы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заявления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документами, определяет ответственного исполнителя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проверку полноты представленных документов, осуществляет подготовку мероприятий проведению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документы в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проводит аттестацию состоящий из двух этапов: тестирование и собеседование, которые проводятся в один день по итогам оформляется протоколом и подписывается членами комиссии, ветеринарные врачи ознакамливаются с решением комиссии в течение 1 (одного) рабочего дня выдает аттестационный лист, аттестованные ветеринарные врачи заносятся в реестр, не аттестованные ветеринарные врачи по результатам первоначального тестирования допускаются к следующему тестированию через один месяц, повторному тестированию через 6 (шесть) месяцев со дня ознакомления с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аттестационный лист, результаты тестирования, протокол заседания комиссии направляют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собирает в отдельную папку аттестационные листы, результаты тестирования, протокол заседания комиссии где хранятся в течение 3 (трех) лет и направляет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Результат: аттестационный лист направляет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специалист канцелярии регистрирует в журнале и выдает услугополучателю аттестационный лист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аттестационного листа.</w:t>
      </w:r>
    </w:p>
    <w:bookmarkEnd w:id="61"/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прохождения каждой процедуры (действия)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подготавливает необходимые документы для проведения аттестации, разрабатывает график проведения аттестации, определяет состав комиссии, организовывает разъяснительную работу о целях и порядке проведения аттестации и направляет документы для проведения аттестации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утверждает список лиц, подлежащих аттестации, вопросы тестирования, устанавливает сроки проведения аттестации и состав комиссии, а также график ее работы и направляет секретарю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за 30 (тридцать) календарных дней до начала аттестации направляет уведомление о сроках проведение аттестации ветеринарным врачам;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 момента получения уведомления о сроках проведения аттестации не позднее 15 (пятнадцати) календарных дней направляют в аттестационную комиссию необходимые документы, указанные в пункте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фамилии, имени, отчества (при наличии) ответственного лица, принявшего документы не более 30 (тридцати) минут и направляет заявления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документами, определяет ответственного исполнителя не более 30 (тридцати) минут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проверку полноты представленных документов, осуществляет подготовку мероприятий по проведению аттестации и направляет документы в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проводит аттестацию состоящий из двух этапов: тестирование и собеседование, которые проводятся в один день по итогам оформляется протоколом и подписывается членами комиссии, ветеринарные врачи ознакамливаются с решением комиссии в течение 1(одного) рабочего дня выдает аттестационный лист, аттестованные ветеринарные врачи заносятся в реестр, не аттестованные ветеринарные врачи по результатам первоначального тестирования допускаются к следующему тестированию через один месяц, повторному тестированию через 6 (шесть) месяцев со дня ознакомления с решением комиссии, аттестационный лист, результаты тестирования, протокол заседания комиссии направляют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собирает в отдельную папку аттестационные листы, результаты тестирования, протокол заседания комиссии где хранятся в течение 3 (трех) лет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специалист канцелярии регистрирует в журнале и выдает услугополучателю аттестационный лист не более 30 (тридцати) минут. </w:t>
      </w:r>
    </w:p>
    <w:bookmarkEnd w:id="63"/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взаимодействие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номер/бизнес–идентификационный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удостоверенного ЭЦП услугополучателя через портал в информационной системе государственной базы данных "Е-лицензирование" (далее - ИС ГБД "ЕЛ");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услугополучателя квалификационным требованиям и основаниям для выдачи аттестационного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данных услугополучателя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услуги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Функциональные взаймодействия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 лиц, осуществляющих предпринимательскую деятельность в области ветеринарии" Приложение 1 к регламенту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 лиц, осуществляющих предпринимательскую деятельность в области ветеринарии" Приложение 2 к регламенту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