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b7b0" w14:textId="a3a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июля 2015 года № 284. Зарегистрировано Департаментом юстиции Актюбинской области 01 сентября 2015 года № 4499. Утратило силу постановлением акимата Актюбинской области от 31 июля 2019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31.07.2019 № 298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Актюбинской области от 19.05.2017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19.05.2017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Актюбинской области: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3955, опубликованное 1 июля 2014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25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области от 19 мая 2014 года № 153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3997, опубликованное 9 сентября 2014 года в газетах "Ақтөбе" и "Актюбинский вестник").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Джумагазиева М.С.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или бумажная.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является: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Стандарт);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на портал - заявление в 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с момента получения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(журнале). Результат – выдача удостоверение, дубликат удостоверения, при замене (обмене) удостоверения старого образца на новое удостоверение тракториста-машиниста.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2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2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2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с момента получения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(журнале). Результат - выдача удостоверение, дубликат удостоверения, при замене (обмене) удостоверения старого образца на новое удостоверение тракториста-машиниста. 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раздела 4 – в редакции постановления акимата Актюбинской области от 07.08.2017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для получения услуги;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выбор услугополучателем регистрационного свидетельства электронно-цифровой подписью (далее - ЭЦП) для удостоверения (подписания) запроса;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удостоверений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механизмами,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взаимодействия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машинами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19.05.2017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10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51"/>
    <w:bookmarkStart w:name="z10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или бумажная.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 регистрационных документов (дубликатов) и государственных номерных знаков.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– Стандарт);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через портал –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15 (пятнадцати) календарных дней с момента сдачи услугополучателем необходимых документов, а также при обращении на портал, проверяет их полноту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(журнале). Результат – выдача регистрационных документов (дубликатов) и государственных номерных знаков.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Актюбинской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2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8"/>
    <w:bookmarkStart w:name="z2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9"/>
    <w:bookmarkStart w:name="z2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документов;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15 (пятнадцати) календарных дней с момента сдачи услугополучателем необходимых документов, а также при обращении на портал проверяет их полноту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(журнале). Результат – выдача регистрационных документов (дубликатов) и государственных номерных знаков.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раздела 4 – в редакции постановления акимата Актюбинской области от 07.08.2017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 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(дубликата)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номерного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для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номерного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для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1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90"/>
    <w:bookmarkStart w:name="z14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–портал). 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(далее - ЭЦП)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4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является: 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Стандарт); 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на портал - заявление в 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с момента сдачи услугополучателем необходимых документов, проверяют их полноту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(журнале). Результат – регистрация и выдача 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</w:p>
    <w:bookmarkEnd w:id="104"/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не более 30 (тридцати) минут. Результат – определение ответственного исполнителя для исполнения;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с момента сдачи услугополучателем необходимых документов, проверяют их полноту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(журнале). Результат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</w:p>
    <w:bookmarkEnd w:id="113"/>
    <w:bookmarkStart w:name="z16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раздела 4 – в редакции постановления акимата Актюбинской области от 07.08.2017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документа, удостоверенного ЭЦП услугополучателя в автоматизированное рабочее место шлюз "электронного правительства" (далее – АРМ ШЭП) для обработки запроса услугодателем;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сформированного порталом. Электронный документ формируется с использованием ЭЦП уполномоченного лица услугодателя.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 – ресурсе услугодателя.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Справочникбизнес-процессов к регламенту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18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29"/>
    <w:bookmarkStart w:name="z18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www.elicense.kz, (далее – портал).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или бумажная.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"Исправен",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8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является: 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на портал – запрос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копии зарегистрированного заявления с указанием: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- не более 30 (тридцати) минут. Результат - определение ответственного исполнителя для исполнения;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15 (пятнадцати) рабочих дней с момента сдачи услугополучателем необходимых документов, проверяют их полноту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технический осмотр машины и вносит регистрационную запись в книге (журнале). Результат – внесение записи "Исправен", либо "Неисправен" в регистрационном документе (техническом паспорте) заверенной подписью инженера-инспектора и штампом услугодателя.</w:t>
      </w:r>
    </w:p>
    <w:bookmarkEnd w:id="143"/>
    <w:bookmarkStart w:name="z1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 и их регистрацию – не более 30 (тридцати) минут. Результат – проверка на полноту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услугополучателю копии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 и передача документов руководителю услугодателя;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- не более 30 (тридцати) минут. Результат - определение ответственного исполнителя для исполнения;</w:t>
      </w:r>
    </w:p>
    <w:bookmarkEnd w:id="151"/>
    <w:bookmarkStart w:name="z2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15 (пятнадцати) рабочих дней с момента сдачи услугополучателем необходимых документов, проверяют их полноту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технический осмотр машины и вносит регистрационную запись в книге (журнале). Результат – внесение записи "Исправен", либо "Неисправен" в регистрационном документе (техническом паспорте) заверенной подписью инженера-инспектора и штампом услугодателя.</w:t>
      </w:r>
    </w:p>
    <w:bookmarkEnd w:id="152"/>
    <w:bookmarkStart w:name="z20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раздела 4 – в редакции постановления акимата Актюбинской области от 07.08.2017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4"/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55"/>
    <w:bookmarkStart w:name="z2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- цифровой подписью (далее – ЭЦП) для удостоверения (подписания) запроса; 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автоматизированное рабочее место, шлюз "электронного правительства" (далее – АРМ ШЭП) для обработки запроса услугодателем;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сформированного порталом. Электронный документ формируется с использованием ЭЦП уполномоченного лица услугодателя.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21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9"/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1"/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 или бумажная. 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выписка из реестра регистрации залога движимого имущества.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5"/>
    <w:bookmarkStart w:name="z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76"/>
    <w:bookmarkStart w:name="z2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– Стандарт);</w:t>
      </w:r>
    </w:p>
    <w:bookmarkEnd w:id="177"/>
    <w:bookmarkStart w:name="z2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заявление в форме электронного документа по форме согласно приложению Стандарта.</w:t>
      </w:r>
    </w:p>
    <w:bookmarkEnd w:id="178"/>
    <w:bookmarkStart w:name="z26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9"/>
    <w:bookmarkStart w:name="z2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0"/>
    <w:bookmarkStart w:name="z2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81"/>
    <w:bookmarkStart w:name="z2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2"/>
    <w:bookmarkStart w:name="z2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83"/>
    <w:bookmarkStart w:name="z27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раздела 4 – в редакции постановления акимата Актюбинской области от 07.08.2017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с указанием длительности каждой процедуры (действия):</w:t>
      </w:r>
    </w:p>
    <w:bookmarkEnd w:id="185"/>
    <w:bookmarkStart w:name="z2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в Государственную корпорацию согласно Стандарту, которое осуществляется в операционном зале посредством "безбарьерного" облсуживания путем электронной очереди. Услугополучателю выдается расписка о приеме соответствующих документов;</w:t>
      </w:r>
    </w:p>
    <w:bookmarkEnd w:id="186"/>
    <w:bookmarkStart w:name="z2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(далее – АРМ ИИС) логина и пароля (процесс авторизации) для оказания услуги;</w:t>
      </w:r>
    </w:p>
    <w:bookmarkEnd w:id="187"/>
    <w:bookmarkStart w:name="z2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bookmarkEnd w:id="188"/>
    <w:bookmarkStart w:name="z2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ИИС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189"/>
    <w:bookmarkStart w:name="z2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ЕНИС;</w:t>
      </w:r>
    </w:p>
    <w:bookmarkEnd w:id="190"/>
    <w:bookmarkStart w:name="z2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bookmarkEnd w:id="191"/>
    <w:bookmarkStart w:name="z2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</w:p>
    <w:bookmarkEnd w:id="192"/>
    <w:bookmarkStart w:name="z2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услугополучателем через оператора Государственной корпорации результата услуги (выписка из реестра регистрации залога движимого имущества) в течение 1 (одного) рабочего дня.</w:t>
      </w:r>
    </w:p>
    <w:bookmarkEnd w:id="193"/>
    <w:bookmarkStart w:name="z2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4"/>
    <w:bookmarkStart w:name="z2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 и пароля (осуществляется для незарегистрированных получателей на портале);</w:t>
      </w:r>
    </w:p>
    <w:bookmarkEnd w:id="195"/>
    <w:bookmarkStart w:name="z2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портале;</w:t>
      </w:r>
    </w:p>
    <w:bookmarkEnd w:id="196"/>
    <w:bookmarkStart w:name="z28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97"/>
    <w:bookmarkStart w:name="z2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98"/>
    <w:bookmarkStart w:name="z2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</w:p>
    <w:bookmarkEnd w:id="199"/>
    <w:bookmarkStart w:name="z2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200"/>
    <w:bookmarkStart w:name="z2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01"/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в портал;</w:t>
      </w:r>
    </w:p>
    <w:bookmarkEnd w:id="202"/>
    <w:bookmarkStart w:name="z2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получение услугополучателем результата услуги, сформированного порталом. </w:t>
      </w:r>
    </w:p>
    <w:bookmarkEnd w:id="203"/>
    <w:bookmarkStart w:name="z29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4"/>
    <w:bookmarkStart w:name="z2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корпорацией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повышенной проходимости"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обременений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