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4bb9d" w14:textId="6c4bb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16 июля 2015 года № 265. Зарегистрировано Департаментом юстиции Актюбинской области 13 августа 2015 года № 4465. Утратило силу постановлением акимата Актюбинской области от 6 марта 2020 года № 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06.03.2020 № 95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529 "Об утверждении стандартов государственных услуг в сфере автомобильных дорог"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пассажирского транспорта и автомобильных дорог Актюбинской области" обеспечить размещение настоящего постановления в информационно – 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02 июня 2014 года № 176 "Об утверждении регламента государственной услуги 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 (зарегистрированное в Реестре государственной регистрации нормативных правовых актов Республики Казахстан № 3959, опубликованное 15 июля 2014 года в газетах "Ақтөбе" и "Актюбинский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данного постановления возложить на заместителя акима области Искалиева Г.Н.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529 "Об утверждении стандартов государственных услуг в сфере автомобильных дорог".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16 июля 2015 года № 265</w:t>
            </w:r>
          </w:p>
        </w:tc>
      </w:tr>
    </w:tbl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Актюбинской области от 15.03.2017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 (далее – государственная услуга) оказывается государственным учреждением "Управление пассажирского транспорта и автомобильных дорог Актюбинской области" и отделами жилищно - коммунального хозяйства, пассажирского транспорта и автомобильных дорог города Актобе и районов (далее - услугодатель).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корпорация"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www.egov.kz, www.elicense.kz (далее – портал).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государственной услуги: электронная (частично автоматизированная) и (или) бумажная.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паспорт на размещение объектов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 (далее – паспорт),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529 "Об утверждении стандартов государственных услуг в сфере автомобильных дорог", зарегистрированного в Реестре государственной регистрации нормативных правовых актов № 11327 (далее - Стандарт).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 и (или) бумажная.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к услугодателю результат оказания государственной услуги оформляется в электронной форме, распечатывается и заверяется печатью и подписью руководителя услугодателя. </w:t>
      </w:r>
    </w:p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к услугодателю либо в Государственную корпорацию –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на портал – запрос с указанием места размещения в форме электронного документа, удостоверенного электронной цифровой подписью услугополучателя (далее – ЭЦП).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документов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 и его результат, входящии в состав процесса оказания государственной услуги, длительность их выполнения: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услугодателя принимает документы,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Результат: если документы соответствуют указанным требованиям, то ставится отметка на его копии о регистрации в канцелярии услугодателя с указанием даты и времени приема пакета документов и направляет руководителю услугодателя для наложения резолюции и определения ответственного исполнителя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Результат: направляет ответственному исполнителю в течение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документы.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Результат: подготавливает проект паспорта, либо мотивированный ответ об отказе в предоставлении государственной услуги и направляет на подпись руководителю услугодателя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паспорт, либо мотивированный ответ об отказе в предоставлении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Результат: направляет паспорт, либо мотивированный ответ об отказе специалисту канцелярии услугодателя в течение того же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регистрирует паспорт, либо мотивированный ответ об отказе.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Результат: специалист канцелярии услугодателя выдает паспорт, либо мотивированный ответ об отказе услугополучателю в течение 15 (пятнадцати) минут.</w:t>
      </w:r>
    </w:p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услугодателя принимает документы,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если документы соответствуют указанным требованиям, то ставится отметка на его копии о регистрации в канцелярии услугодателя с указанием даты и времени приема пакета документов и направляет руководителю услугодателя для наложения резолюции и определения ответственного исполнителя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в течение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документы и подготавливает паспорт, либо мотивированный ответ об отказе в предоставлении государственной услуги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паспорт, либо мотивированный ответ об отказе в предоставлении государственной услуги в течение того же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регистрирует и выдает паспорт, либо мотивированный ответ об отказе услугополучателю в течение 15 (пятнадцати) минут.</w:t>
      </w:r>
    </w:p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процесса получения результата оказания государственной услуги через Государственную корпорацию: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государственной услуги подает необходимые документы и заявление оператору Государственной корпорации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которое осуществляется в операционном зале посредством "безбарьерного" обслуживания путем электронной очереди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оператором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ГК) логина и пароля (процесс авторизации) для оказания услуги в течение 1 (одной)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оператором Государственной корпорации услуги,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– данные доверенности не заполняются)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государственную базу данных физических лиц/ государственную базу данных юридических лиц (далее - ГБД ФЛ/ГБД ЮЛ) о данных услугополучателя, а также в Единой нотариальной информационной системе (далее - ЕНИС) – о данных доверенности представителя услугополучателя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ФЛ/ГБД ЮЛ и данных доверенности в ЕНИС в течение 1 (одной)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ФЛ/ГБД ЮЛ и данных доверенности в ЕНИС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направление электронного документа (запроса услугополучателя) удостоверенного (подписанного) ЭЦП оператора Государственной корпорации через ИИС ГК в информационную систему автоматизированное рабочее место государственная база данных "Е – лицензирование" (далее – ИС АРМ ГБД ЕЛ)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регистрация электронного документа в ИС АРМ ГБД ЕЛ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услугополучателем документов, указанных в Стандарте и основании для оказания услуги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сообщения об отказе в запрашиваемой услуге в связи с имеющимися нарушениями в документах услугополучателя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8 – получение услугополучателем результата услуги через Государственную корпорацию (паспорт, либо письменный мотивированный ответ об отказе) сформированной ИС АРМ ГБД ЕЛ в течение 4 (четырҰх) рабочих дней. 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при оказании государственной услуги через портал и последовательности процедур (действий) услугодателя и услугополучателя: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 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услугополучателем через ИИН/БИН и пароль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 и ИИН/БИН, указанным в регистрационном свидетельстве ЭЦП)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ИС ГБД ЕЛ в ИС АРМ ГБД ЕЛ для обработки запроса услугодателем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Стандарте и основании для оказания услуги в течение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(паспорт)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 в течение 4 (четырҰх)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бизнесс-процессов оказания государственной услуги размещается на интернет-ресурсе услугодателя.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3500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